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c0a0" w14:textId="ec2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официального визита делегации Министерства юстиции Турецкой Республики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2005 года N 258-р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  целях подготовки и проведения официального визита делегации во главе с Министром юстиции Турецкой Республики Жемил Чичеком в Республику Казахстан в период с 14 по 18 сентября 2005 года (далее - визит):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Верховному Суду Республики Казахстан средства на проведение визита, в том числе на проживание в гостинице, питание членов делегации Министерства юстиции Турецкой Республики (формат 1+6) в сумме 1013502 (один миллион тринадцать тысяч пятьсот два) тенге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