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987b" w14:textId="67e9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рынка ценных бумаг и акционерных обществ"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сентября 2005 года N 275-p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внесении изменений и дополнений в некоторые законодательные акты Республики Казахстан по вопросам рынка ценных бумаг и акционерных обществ" (далее -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регулированию и надзору финансового рынка и финансовых организаций (по согласованию), Национальному Банку Республики Казахстан (по согласованию) принять необходимые меры по разработке и утверждению в установленном порядке нормативных правовых актов согласно Перечню и проинформировать Правительство Республики Казахстан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2005 года N 275-р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нормативных правовых актов, принятие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необходимо в целях реализации 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Казахстан "О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некоторые законодательные акты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 вопросам рынка ценных бумаг и акционерных обществ"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553"/>
        <w:gridCol w:w="1693"/>
        <w:gridCol w:w="3733"/>
        <w:gridCol w:w="27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6 февраля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142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устава акционерного общества"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и надзору финансового рынка 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правления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октября 2003 года N 385 "Об утверждении Правил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выпуска негосударственных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 отчетов об итогах размещения и погашения облигаций"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и надзору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или 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эмиссионных ценных бумаг организации-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иностранного государства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рынка 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уведомления о выпуске депозитарных расписок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иных ценных бумаг, базовым активом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являются эмиссионные ценные бумаги эмитентов-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резидентов Республики Казахстан, 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отчета об итогах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размещения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формах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субъектами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