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e9251" w14:textId="76e92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доработке проекта Закона Республики Казахстан "О внесении изменений и дополнений в некоторые законодательные акты Республики Казахстан по вопросам защиты государственных секретов"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сентября 2005 года N 277-р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доработки проекта Закона Республики Казахстан "О внесении изменений и дополнений в некоторые законодательные акты Республики Казахстан по вопросам защиты государственных секретов":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Тлеубердин Алтай Аблаевич        - Руководитель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 Серик Баужанович         - заведующий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 защите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секретов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Айткешулы Бейбиткали             - заместитель заведующего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Отделом по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государственных секретов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Куренбеков Амантай Жанкеевич     - заместитель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Службы охраны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Нуриманов Максут Ануарбекович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Касымов                          - первый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Калмуханбет Нурмуханбетович       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Киинов Ляззат Кетебаевич         - вице-министр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 минеральных pecуpcoв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Куставлетов Дулат Рашитович      - вице-министр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Поспелов Николай Николаевич      - заместитель Министра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 Бахыт Турлыханович      - вице-министр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Тилеубеков Гани Утенович         - заместитель заведующего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Отделом по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государственных секретов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Слободянюк Анатолий Ануфриевич   - заместитель заведующего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Отделом контроля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документационного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Укубаев Амангельды Ашимович      - заведующий сектором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Секретариата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Мищенко Галина Федоровна         - начальник Отдела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государственных секретов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Генеральной прокуратуры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 согласованию).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1 ноября 2005 года доработать проект Закона Республики Казахстан "О внесении изменений и дополнений в некоторые законодательные акты Республики Казахстан по вопросам защиты государственных секретов".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