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ae1b" w14:textId="03da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функционирования регионального финансового центра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октября 2005 года N 288-p.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11 октября 2005 года N 288-p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В целях разработки подзаконных нормативных правовых актов по вопросам функционирования регионального финансового центра города Алматы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Арынов                    - ведущий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Арынович              стратегического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управления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стратегического планирования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инвестиционной политики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Дилимбетова               - директор Департамента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Гульнара Аманкуловна        обеспечения и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Рахимбеков                - советник Департамента консульской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Тауфикович            службы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Пискорский                - третий секретарь юридического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Богдан Валерьевич           Аппарата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Шариманова                - начальник отдела анализа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Саягуль Салимовна           стратегических планов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стратегического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и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политики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Мерсалимова               - главный специалист отдела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Лаура Канатовна             подзаконных актов по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экономическим и финансовым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управления экспертизы подзаконных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актов Департамента подзаконных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Кабикенов                 - исполняющий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Арыстан Кенжетаевич         отдела финансовых рынков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свода и исследования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моделей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Мекебаева                 - главный специалист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Мунира Багдаулетовна        стратегии и методологии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стратегии и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Мурзакулова               - главный специалист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Жаннат Гавылатыповна        пруденциального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надзора за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рынка ценных бумаг и накопительными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пенсионными фондами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Игембекова                - главный специалист-юрисконсульт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Асель Нургазиевна           управления правового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расчетных отношений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Кенжебаева             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Айнур Сабыржановна          государственных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заимствования и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финансовых отношений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Беков                     - главный специалист отдела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Жандарбекович         законодательства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методологии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Жетибаев                  - старший консультант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Коянбаевич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                     - начальник отдела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Ануар Есенгельды-улы        менеджмента Департамента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бюджетного планирования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Сазанов 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Сатыбалдиевич         дочернего банка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"ТАИБ Казахский банк"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Сартбаев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Медет Максутович            акционерного общества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маркетингово-аналитических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исследований"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Кощанова                  - советник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Жанаркуль Тогузбаевна       акционерного общества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маркетингово-аналитических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исследований"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Абылкасымова              - директор департамента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Мадина Ерасыловна           государственной политики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общества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Калижаров                 - консультант департамента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Еркин Кабдрахманович        государственной политики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общества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Балтагожин                - консультант департамента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Сансызбаевич          государственной политики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общества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к 1 декабря 2005 года разработать подзаконные нормативные правовые акты по вопросам функционирования создаваемого регионального финансового центра города Алматы.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бюджетного планирования Республики Казахстан обеспечить деятельность рабочей группы в городах Астане и Алматы.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