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32a5" w14:textId="0933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Дня духовного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октября 2005 года N 295-p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государственной политики, направленной на укрепление принципов толерантности в казахстанском обществе, успешного проведения Дня духовного согласия: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подготовке и проведению Дня духовного согласия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Международным общественным фондом "Конгресс Духовного согласия" (по согласованию) обеспечить проведение в городе Астане 17 октября 2005 года международной научно-практической конференции "Через толерантность - к духовному единению" с участием ученых, политиков, деятелей культуры, руководителей религиозных и общественных объединений, представителей средств массовой информации Республики Казахстан, стран ближнего и дальнего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телерадиокомплексом Президента Республики Казахстан (по согласованию) обеспечить проведение 18 октября 2005 года телемарафона, посвященного Дню духовного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широкое информационное освещение проводимых мероприятий.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Министерству культуры, информации и спорта Республики Казахстан средства на транспортные расходы и проживание в гостинице участников международной научно-практической конференции в сумме 1939800 (один миллион девятьсот тридцать девять тысяч восемьсот) тенге за счет средств, предусмотренных в республиканском бюджете на 2005 год по программе 006 "Представительские затраты".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Астаны обеспечить проведение в Конгресс-холле концерта, посвященного Дню духовного согласия.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распоряжения возложить на Секретариат Совета по связям с религиозными объединениями при Правительстве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2005 года N 295-р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рабочей группы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Дня духовного согласия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                  - 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Жабайхан Мубаракович        международным делам, обороне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безопасности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Мухамеджанович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                     - заведующий Секретариатом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Жуматай Алиевич             народов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Бабакумаров               - заведующий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Жалбакович            аналитическим центром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                  - заведующий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   отделом Управления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                 - руководитель Пресс-службы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 Асаубаевич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Пресс-секретаря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Мухашов                   - заведующий Секретариатом Совета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Аманбек                     связям с религиозными объединениями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 Правительстве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                 - заведующий Отделом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Газизович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Диканбаева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Алкеевна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