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47a" w14:textId="25f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марта 2005 года N 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октября 2005 года N 300-p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25 марта 2005 года N 67-р "О создании рабочей группы по разработке проекта Закона Республики Казахстан "О местном самоуправлении в Республике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Ахметжана Смагуловича       Республики Казахстан,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Балиеву                   - 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Загипу Яхяновну             Казахстан, заместителем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Айтекенова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Медыбаевича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заместителем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Абдыкаликову              - вице-министра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Гульшару Наушаевну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Айсину       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Майру Араповну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Аманшаева                 - вице-министра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Ермека Амирхановича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Арифханова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Айдара Абдразаховича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Бекжанова                 -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Жамбула Лесбековича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Гафурова                  - секретаря Павлодарского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Рената Мифтаховича          акимата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Долженкова                - первого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Виктора Анатольевича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Каппеля                   - акима Ерейментауского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Егора Яковлевича       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Кенжебаева                - акима сельского округа Боралдай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Садыка Онгаровича           Байдыбекского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Кужанбетова               - акима Кокпектинского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Баянды Какеновича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Лукбанова                 - депутата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Мухамеджана Сагинтаевича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Мейстера                  - первого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Виктора Викторовича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Оразбаева                 -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Бырлыка Есиркеповича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Смагулова                 - акима города Сарани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Мейрама Ахмедияновича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Тортаева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Бауржана Кадыровича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Тунгышбекова              -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Саната Тунгышбековича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Усенову                   - первого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Нурилу Дуйсембиевну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Хасенова     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Сакташа Сатыбалдиевича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Шаменову                  - директора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Муралиевну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Кызылординского областного акимата;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Жумабекова Оналсына Исламовича, Баймаганбетова Серика Нуртаевича, Абдрахманова Серика Абдрахмановича, Агатаеву Куляш Абдибековну, Калкабаева Орынбасара Шойбековича, Коржову Наталью Артемовну, Мухамеджанова Бектаса Гафуровича, Редкокашина Владимира Николаевича;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 октября" заменить словами "15 ноября".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