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97bb" w14:textId="d2a9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2005 года N 305-p.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28 октября 2005 года N 305-р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Умбеталиев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 Тохтарович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Кайсенова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Гульжихан Кабдылкаировна    труда 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Ажибаев                   - начальник отдела оплаты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 Кадырбекович           назначения пенсий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финансового обеспечения,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внутренней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  - главный бухгалтер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Катира Какпановна           учреждения "Центр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тестирования"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Алимжанов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Бекен Окенович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Амандыков                 - заместитель председателя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Якудаевич            профсоюзов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Аширова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Нурия Кенжехановна          планирования расходов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сферы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Аяшев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Оналбай Аяшевич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Джалмагамбетова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Жакияновна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Джолдасбаева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Нурлыгаим Чалдановна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Жарылкаганов              - начальник управления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Боранбай Акимбекович        экономического анализа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развития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инфраструктуры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Идрисова                  - начальник управления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Саугабаевна          бюджета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инвестиционных проектов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Каирбекова                - начальник отдела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Магрифа Ракишевна           и финансирования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Конысбаева                - начальник финансово-экономического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Загифа Момышевна            управления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Копжасарова               - директор Департамента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Бибигуль Амангельдиновна    финансов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Махамбетова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Зыйпа Дулсенбековна         экономики и финансов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бюджетного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анализа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Нургожаева                - директор Бюджетного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Раева                     - начальник управления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Темирбаевна        экономики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состав внесены изменения распоряжением Премьер-Министра РК от 17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97-р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августа 2006 года выработать и внести на рассмотрение в Правительство Республики Казахстан предложения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марта 2004 года N 71-р "О создании рабочей группы для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