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b6e6" w14:textId="1a8b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седьмого заседания Совета сотрудничества "Республика Казахстан - Европейский Союз" в городе Брюсселе 19 июля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ноября 2005 года N 310-p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проведенного седьмого заседания Совета сотрудничества "Республика Казахстан - Европейский Союз" в городе Брюсселе 19 июля 2005 года, и обеспечения дальнейшего развития двусторонних отношений с Европейским Союзом: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седьмого заседания Совета сотрудничества "Республика Казахстан - Европейский Союз" в городе Брюсселе 19 июля 2005 года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Республики Казахстан принять соответствующие меры по реализации мероприятий, предусмотренных Планом, и своевременно информировать Министерство иностранных дел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квартал, к 10 числу месяца, следующего за отчетным, информировать Правительство Республики Казахстан о ходе выполнения Плана.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2005 года N 310-p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 реализации договоренностей, достигнутых в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седьмого заседания Совета сотрудничества "Республика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Казахстан - Европейский Союз" в городе Брюсселе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19 июля 2005 года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53"/>
        <w:gridCol w:w="2313"/>
        <w:gridCol w:w="26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присвоении Европейским Союзом Казахстану статуса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 рыночной экономикой при проведении Европейским Союзом 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демпинговых расследований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заключении Соглашения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Европейским Сообществом по атомной энергии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в области мирного использования атомной энергии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возможности содействия Европейского Союза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присоединении Республики Казахстан к страховой международной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"Зеленая карта" и предложениях по возможному облегчению визового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в Шенгенской зоне для профессиональных водителей из Республики 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заключении нового Соглашения между Правительством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Европейским Сообществом в области международных авиаперевозок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направлении в Европейский Союз для 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 необходимых документов по обеспечению доступа определенных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товаров из Республики Казахстан на европейский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с 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пейской стороной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