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4a6f" w14:textId="47c4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короля Иордании Абдаллы II бен Хусейна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ноября 2005 года N 313-p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Иорданским Хашимитским Королевством и обеспечения протокольно-организационных мероприятий по подготовке и проведению официального визита короля Иордании Абдаллы II бен Хусейна в Республику Казахстан в период с 8 по 10 ноября 2005 года в городах Астане и Алматы: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 организационные мероприятия по подготовке и проведению официального визита короля Иордании Абдаллы II бен Хусейна в Республику Казахстан в период с 8 по 10 ноября 2005 года в городах Астане и Алматы (далее - визит).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организационные меры по размещению, питанию и транспортному обслуживанию членов официальной делегации Иорданского Хашимитского Королевства (далее - делегация)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2005 год по программам "Обеспечение деятельности Главы государства, Премьер-Министра и других должностных лиц государственных органов" и "Санитарно-эпидемиологическое благополучие населения на республиканском уровне".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делегации в аэропорту, местах проживания и посещения, сопровождение по маршрутам следования, а также охрану специального самолета.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и Министерством иностранных дел Республики Казахстан пролет специального самолета короля Иордании Абдаллы II бен Хусейна над территорией Республики Казахстан, посадку и вылет в аэропортах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аэропортах городов Астаны и Алматы.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спорта Республики Казахстан обеспечить освещение визита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городов Астаны и Алматы обеспечить выполнение организационных мероприятий по встрече и проводам делегации, оформлению аэропорта и улиц, а также организацию культурной программы.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Акиму города Алматы организовать прием в честь короля Иордании Абдаллы II бен Хусейна.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Республиканской гвардии Республики Казахстан (по согласованию) принять участие в официальных церемониях встречи и проводов короля Иордании Абдаллы II бен Хусейна в аэропортах городов Астаны и Алматы, а также организовать концертную программу во время приема от имени Президента Республики Казахстан Н.А.Назарбаева.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распоряжения возложить на Министерство иностранных дел Республики Казахстан.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2005 года N 313-р 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Организационные меры по размещению, питанию и транспортному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обслуживанию членов официальной делегации Иордании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делегации (по формату 1+10) и сопровождающих лиц в гостинице "Rixos President" города Астаны, в гостинице "Риджент Алматы"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гостиницах "Rixos President" и "Риджент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аэропортах городов Астаны и Алматы при встрече и проводах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Н.А.Назарбаева в честь короля Иордании Абдаллы II бен Хусейна.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членов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