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5d6b" w14:textId="1805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урегулированию поставок и стабилизации цен сжиженного газа на внутреннем рынке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ноября 2005 года N 319-р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поставок и стабилизации цен сжиженного газа на внутреннем рынке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Киинов Ляззат Кетебаевич         - 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руководитель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Пирогов Алексей Георгиевич       -  директор Департамента газовой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Ташметов Алмас Жумабаевич        -  начальник управления добычи,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переработки, транспортировки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маркетинга газа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газовой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Василинюк Татьяна Ивановна       -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юридической службы,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государственных секретов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мобилизационной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Уразгулов Расул Кабдулович       -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расходов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Досмуратова                      -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Нургул Гинаятоллаевна               организации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контроля за энергоресурсами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Ержанова Сабира Ахметовна        -  начальник управления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конкуренции Комитета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конкуренции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Майтиев Азамат Бакдаулетович     -  начальник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регулированию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трубопроводных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водоканализационных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контролю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трубопроводных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водоканализационных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Гайнуллиев Амантай Утегенович    -  начальник управления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экспертизы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межрегионального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комитета N 1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в месячный срок внести в Правительство Республики Казахстан предложения по урегулированию поставок и мерам по стабилизации цен сжиженного газа на внутреннем рынке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