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aac" w14:textId="cb95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миграционной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Каазхстан от 16 ноября 2005 года N 322-р.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16 ноября 2005 года N 322-р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дальнейшего совершенствования миграционной политики: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 Жазбек Ниетович      - председатель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Каржаубаев                  - начальник управления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Жумагалиевич            Комитета по миграции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Вадим Павлович 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Аскар Болатович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 Азамат Рыскулович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 Алик Жаткамбаевич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вице-министр здравоохранения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Главный государственный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1 января 2006 года представить на рассмотрение в Правительство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внесению изменений и дополнений в отраслевую программу миграционной политики, законодательство Республики Казахстан, регулирующее вопросы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Плана мероприятий по реализации отраслевой Программы миграционной политики Республики Казахстан на 2006-2010 годы.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