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99a7" w14:textId="30f9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реализации Программы предотвращения распространении биологического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Распряжение Премьер-Министра Республики Казахстан от 16 ноября 2005 года N 323-p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Программы предотвращения распространения биологического оружия в рамках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Поправки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Соглашению между Министерством энергетики и минеральных ресурсов Республики Казахстан и Министерством обороны Соединенных Штатов Америки относительно ликвидации инфраструктуры оружия массового уничтожения от 10 декабря 2004 года N 1302: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 - вице-министр здравоохранения,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Байсеркин                 -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Сатжанович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Аскаров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Мухтарович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     - главный врач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Кенес Сарсенгалиевич        учреждения "Республиканская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санитарно-эпидемиологическая станция"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Атшабар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Бахиевич  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предприятия "Казахский научный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карантинных и зоонозных инфекций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имени М. Айкимбаева"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Айкимбаев          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Алим Масгутович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казенного предприятия "Казахский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научный центр карантинных и зоонозных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инфекций имени М. Айкимбаева"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Извеков            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Леонидович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казенного  предприятия "Казахский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научный центр карантинных и зоонозных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инфекций имени М. Айкимбаева"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Сукуров                   - старший научный сотрудник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Мендыгалиевич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казенного предприятия "Казахский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научный центр карантинных и зоонозных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инфекций имени М. Айкимбаева"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Тогузбаев                 - начальник управления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Олжас Кабдешевич            безопасности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международных организаций и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безопасности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Абулгазин                 - начальник отдела эпизоотического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Борисович            мониторинга и прогнозирования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ветеринарии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Шенжанов                  - заместитель директора по научной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Туребаевич            части Национального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мониторинга, референций, лабораторной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диагностики и методологии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ветеринарии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Акпанбаева                - начальник управления оборонной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Кияшевна               промышленности, экспортного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лицензирования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промышленности и научно-технического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развития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Жубанышев                 - начальник отдела экспортного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Сахып Каденович             Комитета промышленности и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технического развития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                    - главный специалист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Тулеубекович         ядерной энергетики и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Аринбасаров               - начальник отдела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Артур Арыстанович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Утембаев                  - начальник управления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Адиль Нурланович            налогообложения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Керимбеков                - начальник управления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Акимбаевич           отношений Комитета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контроля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Шиганбаев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Ергали Абдимомынович        организации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Сукуров 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Нурболат Николаевич         таможенных доходов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Руфов                     - 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Петрович               общества "Биомедпрепарат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инжиниринговый центр"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Могильный                 - директор Департамента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Кутубаев                  - начальник отдела организационного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Умурзакович           обеспечения научно-технической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деятельности Департамента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Мамадалиев                - директор Научно-исследовательского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Сейдигапар Мамадалиевич     сельскохозяйственного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Троицкий                  - специалист Научно-исследовательского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Николаевич          сельскохозяйственного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Айтимов                   - начальник управления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Алимжан Раханович           эпидемиологического надзора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управления военно-медицинского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обеспечения Вооруженных Сил,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полковник медицинской службы,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санитарный врач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15 апреля 2006 года представить на рассмотрение Правительства Республики Казахстан предложения по координации и реализации Программы предотвращения распространения биологического оружия.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