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e629" w14:textId="d4ae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совещания по вопросам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2005 года N 324-р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в городе Астане республиканского совещания по вопросам агропромышленного комплекса утвердить прилагаемые: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комиссии по подготовке и проведению республиканского совещания по вопросам агропромышленного комплекса;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контингент участников республиканского совещания по вопросам агропромышленного комплекса.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2005 года N 324-р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республиканского совещания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агропромышленного комплекса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Исабекович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    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      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    - первый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Желдыбаевич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   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Калмуханбет Нурмуханбетович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    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     - заведующий Отделом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Ермекбаевич              документационного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Боос        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Оттович       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 16   ноября 2005 года N 324-р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Контингент участников республиканского совещания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вопросам агропромышленного комплекса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Контингент в редакции - распоряжением Премьер-Министра РК от 21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348-р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33"/>
        <w:gridCol w:w="973"/>
        <w:gridCol w:w="1333"/>
        <w:gridCol w:w="2233"/>
        <w:gridCol w:w="1953"/>
        <w:gridCol w:w="1233"/>
        <w:gridCol w:w="91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онов,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областных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дители комитетов по 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ресурсам,по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торий,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ничьего,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Атыpaуская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Парламента Республики 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дений,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Казахстан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