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b6cb" w14:textId="25cb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переходу на европейские авиационные требования отрасли гражданской авиации Республики Казахстан в период до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2005 года N 325-р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внедрения международных авиационных стандартов в отрасли гражданской авиации Республики Казахстан утвердить прилагаемый план мероприятий по переходу на европейские авиационные требования отрасли гражданской авиации Республики Казахстан в период до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2005 года N 325-р  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переходу на европейские авиационные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отрасли гражданской авиации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период до 2008 года 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распоряжениями Премьер-Министра РК от 16 января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5-p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августа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219-p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257-p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2955"/>
        <w:gridCol w:w="2273"/>
        <w:gridCol w:w="1932"/>
        <w:gridCol w:w="2039"/>
        <w:gridCol w:w="2018"/>
        <w:gridCol w:w="2018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3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этап 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рабочей группы по внедрению европейских авиационных требований (JAR)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МИТ, МИД, МЭБП и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января 2006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на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и русский языки документов европейских авиационных требований (JAR):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1, 11, 21, JAR OPS 1, 66, FCL 1 и 3, MMEL/MEL, JAR 39;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145,147;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23, 27/29, JAR OPS 3, FCL 3, STD 23, VLA/VLR и TSO;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25, JAR E, JAR 26, JAR FCL, JAR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APU, AWO, JAR STD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и русском языках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марта 2006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9,9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   экспертизы  по 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делению     различий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дательстве  в сфере  гражданской  авиации  Республики 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  европейских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  (JAR)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     (свод),  МЮ, МИТ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    июня      2006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     требуются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     требуется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развитием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ICAO, EASA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(JAA), 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УТЦ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СНГ.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122,225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от 16 января 2007 года N 5-p)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опыта ICAO,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EASA, МАК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УТЦ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совещание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    2 этап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Вступление в 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пейскую конференцию гражданской авиации (ЕСАС)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правового акта,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 заявления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(свод), МИД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декабря 2007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10 августа 2007 года N 219-p)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специальных правил, регламен-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тирующих эксплуатацию советских воздушных судов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КГА МТК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МТК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ноября 2007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3,5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авиаци-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онным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европейс-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очереднос-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МТК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85,1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КГА МТК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КГА 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семина-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МТК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ноября 2007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53,4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EASA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МТК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декабря 2007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50,7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ознакомление организации гражданской авиации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работах по внедрению европейских авиационных требований (JAR)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СМИ,  семинары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МТК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декабря 2007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этап 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материалов для учета и регистрации в реестре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технического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Казахстан JAR - 66,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- 145, JAR - 147, JAR FCL 1, JAR FCL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 - 21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в реестр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октября 2008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75,7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материалов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 реестре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технического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для: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в реестр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МТК,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МИТ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  2008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75,6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совещаний с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гражданской авиации по результатам внедрения европейских авиационных требований (JAR)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СМИ, совещение,семинары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МТК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2008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совещания в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Республики Казахстан по итогам внедрения европейских авиационных требований (JAR)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(свод), МЮ, МИТ, 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МЭБП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2008 года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аббревиатуры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КГА МТК - Комитет гражданской авиации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 - Межгосударственный авиационный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СНГ - Содружество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УТЦ - Учебно-тренировочный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ICAO - Международная организация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JAA - объединенная авиационная администрация Европы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- европейские авиационные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EASA - европейское агентство авиационной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1 - определения и аббревиатура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11 - процедуры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21 - сертификационные процедуры - воздушные суда и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OPS 1 - коммерческие перевозки (аэропланы)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66 - сертификация персонала по техническому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FCL 1 - лицензирование летного экипажа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FCL 3 - медицинские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MMEL/MEL - основной/минимальный список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39 - инструкции, регулирующие летную годность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26 - дополнительные требования по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APU - дополнительные механизмы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E - двигатели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AWO - деятельность при любых погодных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21 - дальнейшие сертификационные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145 - аттестованные организации по техническому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147 - обучение по техническому обслуживанию/экзамены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34/36 - эмиссия двигателей воздушных судов/шумы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23 - пассажирские воздушные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27/29 - турбовинтовые воздушные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OPS 3 - воздушные суда, осуществляющие коммерческие перевозки (вертолеты)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FCL - лицензирование летного экипажа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STD - требования, предъявляемые к тренажерам и обучающим оборудованиям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TSO - объединенные технические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JAR VLA/VLR - сверхлегкие воздушные суда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