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9e3c" w14:textId="b2b9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системы пенсионных выплат пенсионерам силовых структур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декабря 2005 года N 341-р. Утратило силу постановлением Правительства Республики Казахстан от 22 мая 2007 года N 407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8 декабря 2005 года N 341-р утратило силу постановлением Правительства РК от 22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урегулирования дисбаланса, возникшего в пенсионном обеспечении пенсионеров силовых структур: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Карагусова Гульжана Джанпеисовна  -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руководитель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Дуйсенова Тамара Босымбековна     - вице-министр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Дилимбетова Гульнара Аманкуловна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пенсионного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оплаты труда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Ваисов Мерей Курманович           - заместитель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прокурора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Исакулов Ержан Бекбауович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Ускимбаев Кожамурат Беисович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Джанбурчин                        -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Козы-Корпеш Есимович               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по экономике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финансам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Ойнаров Азамат Рыскулович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 Батырхан Арысбекович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Магда Сергей Николаевич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Джанасаев Булат Бахитжанович     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Куандыков Болатбек Баянович       - вице-министр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 Андрей Иванович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Куренбеков АмантаЙ Жанкеевич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Службы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Исенова          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Бактгуль Шарябятиновна              Департамента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обеспечения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Абдулов Айдар Мустажанович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департамента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Белиспаев Ерлан Нюсюпович         -  начальник Бюджетно-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финансового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Елшибеков Ертай Халитович         -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пенсионного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Таласов Мухамеджан Кадыржанович   -  начальник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согласованию)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месячный срок выработать и внести на рассмотрение Правительства Республики Казахстан конкретные предложения по дифференцированному повышению размеров пенсионных выплат указанной категории лиц.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