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c1f6" w14:textId="b6cc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протокола расширенного заседания Правительства Республики Казахстан с участием Президента Республики Казахстан от 21 ноября 2005 года N 01-7.8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2005 года N 345-р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Казахстан, данных на расширенном заседании Правительства Республики Казахстан 21 ноября 2005 года: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Протокола расширенного заседания Правительства Республики с участием Президента Республики Казахстан от 21 ноября 2005 года N 01-7.8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обеспечить своевременное и надлежащее выполнение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г. N 345-р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мероприятий по реализации Протокола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расширенного заседания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Казахстан с участием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N 01-7.8 от 21 ноября 2005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План внесены изменения распоряжением Премьер-Министра РК от 16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122-p;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348-р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813"/>
        <w:gridCol w:w="1146"/>
        <w:gridCol w:w="2249"/>
        <w:gridCol w:w="1809"/>
        <w:gridCol w:w="1596"/>
        <w:gridCol w:w="1746"/>
        <w:gridCol w:w="1853"/>
      </w:tblGrid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пункта Протокола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по 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2.8.3.)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4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никационных сетей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АЗР,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казино,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(Финпол)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РК </w:t>
            </w:r>
          </w:p>
        </w:tc>
      </w:tr>
      <w:tr>
        <w:trPr>
          <w:trHeight w:val="286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концессии"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"О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цессии"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126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Скор-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рынка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  <w:tr>
        <w:trPr>
          <w:trHeight w:val="11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98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на- логового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введе-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НДС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2.8.2.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2.8.3.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 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 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9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0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переходу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на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его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АС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АС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гию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0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шить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5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МИТ 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вия,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отбора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талом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49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приоритеты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работой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возложить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3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0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2.15.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  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45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2.17.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27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2.18.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льства"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0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2.19.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органов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2.19.2.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органы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органы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органы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активов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передисло-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кацию из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2.23.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приступить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2.24.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гармо-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тикой,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0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Изучить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10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Акимам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окна"»во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окна"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Акимам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отчетах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22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Акиму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нами,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довой биржей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(KASE)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и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1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передислока-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в течение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части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 Астану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трально-го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 из 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  в город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Астану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передис-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локации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Астану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НБ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МКИС 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МОИ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МЭМР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АЗР - Агентство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АРЕМ - Агентство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АС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АИС - Агентство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АГС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АФП - Агентство по борьбе с экономической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АФН - Агентство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ГП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НБ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КНБ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ОАО "KEGOC" -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"Казахстанская компания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электрическими сетями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АО "НК "КазМунайГаз" - Акционерное общество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KASE - Казахстанская фондовая биржа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НДС - Налог на добавленную стоимость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