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d4c7" w14:textId="024d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"О внесении изменений и дополнений в некоторые законодательные акты Республики Казахстан по вопросам прав интеллектуальной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2005 года N 351-p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22 ноября 2005 года "О внесении изменений и дополнений в некоторые законодательные акты Республики Казахстан по вопросам прав интеллектуальной собственности" (далее - перечень).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юстиции Республики Казахстан согласно перечню: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 установленном порядке внести на утверждение Правительства Республики Казахстан проект постановления Правительства Республики Казахстан "Об утверждении ставок сбора за государственную регистрацию прав на произведения и объекты смежных прав, лицензионных договоров на использование произведений и объектов смежных прав";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ведомственные нормативные правовые акты и проинформировать Правительство Республики Казахстан о принятых мерах.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2005 года N 351-р   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 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        нормативных правовых актов, принятие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 необходимо в целях реализации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 от 22 ноября 2005 года "О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     в некоторые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  по вопросам прав интеллектуальной собственности"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3153"/>
        <w:gridCol w:w="2533"/>
        <w:gridCol w:w="2833"/>
        <w:gridCol w:w="2133"/>
      </w:tblGrid>
      <w:tr>
        <w:trPr>
          <w:trHeight w:val="96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акта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нный 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7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ставок сбора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объекты смежных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прав, лицензио-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произведе-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смежных прав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РК*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14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 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 сдачи,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и 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 рукописей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неопубликован-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произведе-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  <w:tr>
        <w:trPr>
          <w:trHeight w:val="11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N 145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 смеж-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прав"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 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2002 года N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ведения, охра-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няемые авторс-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 правом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правами"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органа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МЮ РК - Министерство юстиции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