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0163" w14:textId="ac50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контроля за исполнением Послания 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2005 года
N 39-p-1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безусловного и своевременного выполнения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 (далее - Послание):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в последнюю среду месяца вопросы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рассматриваются на совещаниях у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в каждую вторую среду месяца вопросы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рассматриваются на совещаниях у Руководителя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еженедельного обеспечения контроля создать Рабочую группу в составе согласно приложению. Рабочей группе обеспечить еженедельный мониторинг состояния исполнения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Общенационального плана мероприятий по его реализации и Сетевого графика исполнения мероприятий Общенационального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рассматриваются на заседаниях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требованию Рабочей группы необходимые для осуществления контроля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 обеспечить организацию контроля за исполнением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протокола совещания с участием Президента Республики Казахстан от 18 февраля 2005 года N 01-7.3.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39-р-1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распоряжением Премьер-Министра РК от 30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69-p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Молдрахманович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Тукаев                       - заведующий Сводным аналитическим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Акбар Куанышбаевич 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    - заведующий Отделом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    - заведующий Отделом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    - заведующий Отделом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Ермекбаевич            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 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 Коршабекович    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Шитиков                      - заведующий сектором контроля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Геннадьевич            контроля и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Акимбеков                   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Кыздарбекович         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Егимбаева                    - заведующая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Камалдинов                   - заведующий Отделом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Абсатович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Хамзин                       - заведующий сектором Сводного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Гизатовича              аналитического отдела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