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9ec6" w14:textId="7bc9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проекта Доклада о Программе Правительства Республики Казахстан на 2006-2008 годы и предложений к проекту Послания Президента Республики Казахстан народу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2006 года N 8-p. Утратило силу распоряжением Премьер-Министра Республики Казахстан от 15 января 2007 года N 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25 января 2006 года N 8-p утратило силу распоряжением Премьер-Министра РК от 15 января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Правительстве Республики Казахстан" и в целях подготовки проекта Доклада о Программе Правительства Республики Казахстан на 2006-2008 годы (далее - проект Доклада) для представления его Парламенту Республики Казахстан, а также предложений к проекту Послания Президента Республики Казахстан народу Казахстана: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Аканов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Айкан Аканович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                - первый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Султангали Кабденович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                - виц-министр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Жошибаев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Сеитханович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Махмудулы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Мухтаровна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Абдульманов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Какимтаевич          Комитета начальника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Рахматуллаевич            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Досмукаметов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Мухаметкаримович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Нусупова                 - заведующая Сводным аналитическим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 Бековна               отделом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Табанов                  - заведующий Отделом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Рашитович           сферы и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Егимбаева                - заведующая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Бабакумаров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 -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                -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Уралович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Раушанулы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 Агентства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3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сроки, установленные протоколом заседания Правительства Республики Казахстан от 24 января 2006 года N 1, внести на рассмотрение Правительства Республики Казахстан проект Доклада и предложения к проекту Послания Президента Республики Казахстан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специалистов центральных, местных исполнительных и других государственных органов, а также запроса необходимых материалов для разработки проекта Доклада.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установленном порядке на рассмотрение Правительства Республики Казахстан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Общенационального плана мероприятий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Главы государства народу Казахстана от 1 марта 2006 года "Стратегия вхождения Казахстана в число пятидесяти наиболее конкурентоспособных стран мира" (далее - Общенациональный план)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мероприятий Общенационального плана к 15 марта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Правительства Республики Казахстан на 2006-2008 годы к 20 марта 2006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распоряжением Премьер-Министра РК от 3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