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b57e" w14:textId="3cfb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первом квартале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января 2006 года N 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вопросов для рассмотрения на заседаниях Правительства Республики Казахстан в первом квартале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2006 года N 10-р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вопросов для рассмотрения на заседаниях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первом квартале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4353"/>
        <w:gridCol w:w="2933"/>
        <w:gridCol w:w="3533"/>
      </w:tblGrid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Докладчики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Республики Казахстан за 2005 год и задачах на первый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предварительных итогах исполнения государственного бюджета за 2005 год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Концепции Государственной холдинговой компании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Концепции реформирования медицинского и фармацевтического образования Республики Казахстан до 2010 года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Е.А.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развития аутсорсинга в национальных компаниях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Программе развития международного железнодорожного пограничного пункта перехода Достык и железнодорожного участка Актогай-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на 2006-2011 годы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А.У.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14.03.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Транспортной стратегии Республики Казахстан до 2015 года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А.У.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28.03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законопроекте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концессии"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Келимбетов К.Н.
</w:t>
            </w:r>
          </w:p>
        </w:tc>
      </w:tr>
      <w:tr>
        <w:trPr>
          <w:trHeight w:val="28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28.03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законопроекте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и дополнений в некоторые законодательные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 Казахстан по вопросам совершенствования бюджетного законодательства"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Келимбетов К.Н.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