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0001" w14:textId="61f0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рабочих групп по вопросам развития и поддержки малого и среднего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января 2006 года N 13-p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законодательства Республики Казахстан по созданию благоприятных условий для устойчивого и динамичного развития малого и среднего бизнеса: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рабочие группы по вопросам снижения административных барьеров и дебюрократизации, по финансово-экономическим вопросам и инновационной деятельности согласно приложениям 1 и 2 к настоящему распоряжению (далее - рабочие группы).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Рабочим группам к 16 марта 2006 года выработать предложения по совершенствованию законодательства Республики Казахстан по вопросам малого и среднего бизнеса.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2 внесены изменения - распоряжением и.о. Премьер-Министра РК от 9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по вопросам снижения административных барьеров и дебюрократизации при подготовке предложений по совершенствованию законодательства Республики Казахстан необходимо уделить особое внимание вопросам оптимизации и упрощения проверок, упрощения отчетности субъектов малого и среднего бизнеса, по определению прав и обязанностей государственных служащих при работе с субъектами малого и среднего бизнеса.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Рабочей группе по финансово-экономическим вопросам и инновационной деятельности при подготовке предложений по совершенствованию законодательства Республики Казахстан необходимо уделить особое внимание созданию мотивации и возможности участия большего количества представителей малого и среднего бизнеса в инновационной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Рабочим группам разрешить привлекать на безвозмездной основе независимых экспертов из числа ученых, предпринимателей и представителей общественных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8 декабря 2004 года N 358-р "О создании рабочих групп по вопросам развития и поддержки малого и среднего предпринимательства".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распоряжению Премьер-Министра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2006 года N 13-p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приложение 1 внесены изменения - распоряжением и.о. Премьер-Министра РК от 9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рабочей группы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вопросам снижения административных барьеров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дебюрократизации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Бурангалиева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Марзия Мухамбетрахимовна      методологии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процесса и функционального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анализа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Нурмадиева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Насима Слямовна               развития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Курманбаева           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Акбота Мейрамбековна          функционального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процесса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функционального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Тортаев 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Кадырович           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Джолдыбаева                 - директор Юридического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Галия Тагибердиевна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регулированию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Чумаков                     - директор Департамента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Дмитрий Валерьевич            работы и закупок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Смагулова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Гульмира Амиргалиевна         непроизводственных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Джетибаева                  - заместитель начальника 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Муратхановна             управления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Герун                       - заместитель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Алена Витальевна              налогового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Усенов                      - старший прокурор отдела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Бекбергенович          надзору за применением законов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собственности и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предпринимательства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надзору за законностью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органов Генеральной прокуратуры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юрист 1 класса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Гаврилова                   - заместитель начальника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Надежда Константиновна        юридического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Салыбекова                  - главный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Айнур Нурлыбековна            по защите государственных секретов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- юрист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Жагпаров                    - ведущий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Жаслан Базарбекович           административного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управления конституционного,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административного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систематизации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Аленов                      -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 Коджикович   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"Хюндай - коммерческий центр 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Асанов                      - заместитель исполнительного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Жакып Кажманович              директора объединения юридических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лиц 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"Атамекен"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Умралиев                    - советник исполнительного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Джумабаевич             объединения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"Атамекен"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Даданбай                    - заместитель директора по вопросам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Мейрман Мейркулулы            устранения административных барьеров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объединения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"Ассоциация по защите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предпринимателей города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Доскенов                    - президент Центрально-Казахстанской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Казкенович             ассоциации предпринимателей,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президент Центрально-Азиатской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ассоциации индивидуальных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Дюсембаев                   - советник исполнительного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Мадат Менишбаевич             объединения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"Атамекен"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Жолдаспаев                  - президент Карагандинского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Тусупович               качества, эксперт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стандартов качества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Такмаков              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Васильевич            технической инспекции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по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энергетическому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распоряжению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2006 года N 13-p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Приложение 2 внесены изменения - распоряжением и.о. Премьер-Министра РК от 9 марта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50-р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рабочей группы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финансово-экономическим вопросам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инновационной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Елемесов Аскар Раушанович 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Абильбекова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Абилькадировна         методологии бюджетного процесса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функционального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Мусаханова                  - исполняющая обязанности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Адель Маратовна               управления исследования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моделей Департамента свода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исследования финансовых моделей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Амиргалиев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Халимиденович          по правам интеллектуальной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собственности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Кетркеева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Райгуль Мамырхановна          аграрной политики и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комплекса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Коканбаева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Зауре Азимбековна             анализа и публикации статистической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информации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Шериязданова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Ярхановна               организационно-финансовой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охраны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Тлеумуратов           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Джумабаевич              непроизводственных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Налогового комитета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Жангазиев                   - начальник управления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Жаркын Кайдарович             предпринимательства и туризма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Исенова                     - начальник отдела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Болатовна                по регулированию и контролю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сфере электро- и теплоэнергетики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регулированию естественных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Мусажанова                  - начальник отдела финансирования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 Сабировна             средств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финансового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Нусип                       - начальник отдела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Гульжан Нусипкызы             эффективности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хозяйствующими субъектами с участием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государства Департамента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управления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Кенбаев                     - прокурор отдела по надзору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 Хажигумарович          применением законов в финансово-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кредитной сфере Департамента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надзору за законностью в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государственных органов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прокуратуры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юрист 1 класса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Галымжанов                  - главный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Берлик Рахымжанович           финансирования и бухгалтерского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учета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управлению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Гончаров                    - руководитель финансово-экономического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Кирилл Алексеевич             отдела объединения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"Ассоциация по защите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предпринимателей города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Дюсембаев                   - президент Павлодарской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Бакытриза Куликбаевич         "Бизнес"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Захаров                     - эксперт Евразийской 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Алексей Николаевич            ассоциации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Курбанбаева                 - директор Карагандинской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 Туретаевна            предпринимателей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Нургужаева                  - советник исполнительного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 Алтаевна                 объединения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"Атамекен"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Перов                       - финансовый директор Бюро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Михайлович          по приватизации, аудиту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инвестициям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Попелюшко                   - президент Союза 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Висханович           пищевой и перерабатывающей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промышленности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Шестаков                    - председатель 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Алексеевич           ассоциации таможенных брокеров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Сатбаева Гульнар Балабаевна - начальник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координации,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исполнения бюджетных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программ и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предприятий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бюджета,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процедур и кадровой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службы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Тулеев Бахыт Сейдазимович   - исполняющий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начальника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научно-технологической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инновационной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инновационного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