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acfa" w14:textId="0cba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организации деятельности акционерного общества "Казахстанский холдинг по управлению государственными активами "Самрук"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февраля 2006 года N 18-p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организации деятельности акционерного общества "Казахстанский холдинг по управлению государственными активами "Самрук":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  - 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Загипа Яхяновна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Шаймарданова               - советник исполняющего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Каирбековна           исполнительного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активами "Самрук",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Измухамбетов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Бактыкожа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Салахатдинович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    - 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 Казахстан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 - исполняющий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исполнительного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активами "Самрук"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13 февраля 2006 года выработать и внести на рассмотрение в Правительство Республики Казахстан конкретные предложения по организации деятельности акционерного общества "Казахстанский холдинг по управлению государственными активами "Самрук".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рабочей группе право в установленном порядке привлекать специалистов центральных исполнительных органов и иных организаций по вопросам, входящим в компетенцию рабочей группы, а также запрашивать необходимую информацию.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