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6563" w14:textId="ac66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типового регламента центрального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февраля 2006 года N 19-p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подготовки типового регламента центрального исполнительного органа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Молдрахманович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Ябров      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Викторович          контроля и документационного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Шитиков                    - заведующий сектором Отдела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Геннадьевич          и документационного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Солтанбаева                - начальник общего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 Жумагалиевна           Департамента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правовой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Коньков                    - начальник организационно-кадрового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Иванович                управления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Тулепбаев                  - начальник отдела документационного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Мажинович              обеспечения и контроля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административной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Кесебаева                  - директор Департамента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Палаим Туганбаевна           администрации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Джундибаев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Ермекбаевич          организационной работы, сводного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анализа и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Сералиев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Жолдыбек Исхакович           администрации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Жаикбаева                  - начальник управления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Лаура Исикеевна              законодательства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юридической службы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Кистафин                   - начальник управления юридической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Сансызбаевич           экспертизы, защиты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контроля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Сейтказин                  - начальник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Сабырович              Административного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Аканов                     - начальник секретариата-управления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Аубаевич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Сатыбалды                  - руководитель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Кауасовна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Хасенов                    - заместитель директора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Койбагарович          департамента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Егинбаева                  - начальник отдела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Альфира Нукеновна            экспертизы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Копбаева                   - директор Департамента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Батагоз Тенизбековна         администрации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Каримов                    - начальник управления правовой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Курмет Жанатаевич            Департамента организационно-правовой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работы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Жумбергенов     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 Госманович           документооборота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языка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административно-правовой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10 марта 2006 года внести в Правительство Республики Казахстан проект типового регламента центрального исполнительного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