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df20" w14:textId="559d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февраля 2006 года N 27-p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2005 года "О внесении изменений и дополнений в некоторые законодательные акты Республики Казахстан по вопросам налогообложения"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принять необходимые меры по разработке нормативных правовых актов согласно Перечню.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16 февраля 2006 года N№27-р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принятие которых необходимо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целях реализации Закона Республики Казахстан "О внесении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изменений и дополнений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по вопросам налогообложения"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Перечень с изменениями, внесенными распоряжением Премьер-Министра РК от 30 января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693"/>
        <w:gridCol w:w="3013"/>
        <w:gridCol w:w="3213"/>
        <w:gridCol w:w="21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правовых актов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зон,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в процессе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циальных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зон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целям их создания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30 января 2007 года N  15-р )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перечня товаров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ности,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вующим целям соз-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"Өңтүстік"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