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1d7f" w14:textId="5611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2006 года N 30-p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Закона Республики Казахстан от 10 января 2006 года "О внесении изменений и дополнений в некоторые законодательные акты Республики Казахстан по вопросам банкротства"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согласно перечню: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20 февраля 2006 года N 30-p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нормативных правовых актов, принятие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необходимо в целях реализации Закона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Казахстан от 10 января 2006 года "О внесении изменений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и дополнений в некоторые законодательные акты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Республики Казахстан по вопросам банкротства"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433"/>
        <w:gridCol w:w="2807"/>
        <w:gridCol w:w="2282"/>
        <w:gridCol w:w="2030"/>
      </w:tblGrid>
      <w:tr>
        <w:trPr>
          <w:trHeight w:val="17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9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1115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"Некоторые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несостоятельными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должниками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стан»и изменения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1119 "Неко-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торые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19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 2001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581 "Об утвержде-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Правил лицензи-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 и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должников в проце-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дурах банкротства"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 по 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имущества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процедурах банкрот-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 подготовки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министратора внеш-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наблюдения,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ляющих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 назначения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министратора внеш-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наблюдения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заключительного 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чета реабилитацион-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управляющего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процедуры 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билитации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 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несостоятельными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должниками 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финансов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октября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4 "Об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 Инструкции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и 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верждении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 кредито-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в процедурах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 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несостоятельными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должниками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доходов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2002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назначения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отстранения конкур-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сного управляющего"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несостоятельными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должниками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67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 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утверждению коми-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кредиторов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процедурах банкрот-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реабилитацион-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процедуре и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внесудебной процеду-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 ликвидации"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2006 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 несостоятельными должниками Министерства государственных доходов Республики Казахстан от 11 июля 2002 года N 68 "Об утверждении Инструкции по рассмотрению и согласованию плана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конкурсной массы в процедурах банкротства и внесудебной ликвидации должника"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2006 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несостоятельными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должниками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69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 продлению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завершению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конкурс-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внесудебной ликвида-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должника"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2006 года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несостоятельными должниками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N 70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чительного отчета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ляющего в процедурах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и внесу-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дебной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должника"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МФ*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МФ* - Министерство финансов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