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2160" w14:textId="f832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естественных монополиях"»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2006 года N 41-р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января 2006 года "О внесении изменений и дополнений в Закон Республики Казахстан "О естественных монополиях"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естественных монополий: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центральными исполнительными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2006 года N 41-р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нормативных правовых актов, принятие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которых необходимо в целях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Республики Казахстан от 14 января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"О внесении изменений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дополнений в Закон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Республики Казахстан "О естественных монополиях"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5827"/>
        <w:gridCol w:w="2541"/>
        <w:gridCol w:w="2732"/>
        <w:gridCol w:w="1905"/>
      </w:tblGrid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
</w:t>
            </w:r>
          </w:p>
        </w:tc>
      </w:tr>
      <w:tr>
        <w:trPr>
          <w:trHeight w:val="24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осуществления контроля за соблюдением местными исполнительными органами области (города республиканского значения, столицы) законодательства Республики Казахстан о естественных монополиях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 Казахстан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рассмотрения и утверждения отраслевых технических и технологических норм, а также нормативных технических потерь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 Казахстан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 МЭМР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21 апреля 2003 года N 376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проведения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естественной монополии"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 МЭМР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финансовой и (или) технической экспертизы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  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приказ Председателя Агентства Республики Казахстан 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услуги", зарегистрированный в Министерстве юстиции Республики Казахстан 20 июня 2003 года N 2373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монополий", зарегистри-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в Министерстве юстиции Республики Казахстан 29 апреля 2003 года N 2256 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30 июля 2003 года N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естественной монополии", зарегистри-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в Министерстве юстиции Республики Казахстан 12 августа 2003 года N 2438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