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6f98" w14:textId="f646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деятельности Республиканского
государственного предприятия "Канал имени Каныша Сатпаева"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и.о. Премьер-Министра Республики Казахстан от 14 марта 2006 года N 57-р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решению проблемных вопросов Республиканского государственного предприятия "Канал имени Каныша Сатпаева" Комитета по водным ресурсам Министерства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 Ахметжан Смагулович      - 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 Дулат Нулиевич         - вице-министр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Бадашев Ерлан Айтмаханович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Комитета по 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ресурсам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Уразалинов                      - депутат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Шаймерден Абильмажинович         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Сыздыков Тито Уахапович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Шаекин Рауан Михайлович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Нефедов Алексей Петрович  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 Анатолий Дмитриевич      -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водным 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Клякин Владимир Викторович      -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Департамента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угольной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Маслов Василий Карлович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хозяйства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строительства и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Евдокимов Сергей Викторович     - начальник отдела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окружающей среды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Чолокиди Константин Михайлович  - генеральный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предприятия "Канал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Каныша Сатпаева"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водным 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Бабицкий Леонид Антонович       - 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пассажирского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акимата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Соколов Сергей Семенович        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коммунального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"Экибастузсу"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двухмесячный срок представить в Правительство Республики Казахстан предложения по решению проблемных вопросов Республиканского государственного предприятия "Канал имени Каныша Сатпаева" Комитета по водным ресурсам Министерства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