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9d77" w14:textId="9449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координации действий государственных органов по недопущению возникновения и распространения птичьего гриппа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2006 года
N 80-р. Утратило силу распоряжением Премьер-Министра Республики Казахстан от 6 октября 2007 года N 292-р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30 марта 2006 г. N 80-р утратило силу распоряжением Премьер-Министра РК от 6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292-р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оперативной и эффективной реализации мер по недопущению возникновения и распространения птичьего гриппа на территории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 Ахметжан Смагулович          -  Министр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Кулмаханов Шалбай Кулмаханович      -  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руководителя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Кожумратов Асылбек Аубекерович      - 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ветеринарии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главный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ветеринарный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 Азамат Курманбекович    -  вице-министр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 Азат Габбасович            -  вице-министр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 Ержан Жалбакович        -  вице-министр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 Марат Апсеметович          -  вице-министр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 Алик Жаткамбаевич          -  вице-министр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 Анатолий Александрович      - 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надзора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главный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санитарный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Шакиров Аскар Оразалиевич           - 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основные задачи рабочей группы: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проводимых мероприятий по профилактике и ликвидации птичьего гриппа;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разработке и принятию нормативных правовых актов по вопросам профилактики птичьего гриппа;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вопросов о ходе реализации намеченных мероприятий и подготовка предложений по повышению их эффективности;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центральных и местных исполнительных органов, а также их территориальных подразделений по проведению комплекса организационно-хозяйственных, ветеринарно-санитарных, специальных и медико-санитарных мероприятий по борьбе с птичьим гриппом.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рабочей группе право запрашивать необходимую информацию от исполнительных государственных органов и их подведомственных организаций, проверять их работу по реализации мероприятий по борьбе с птичьим гриппом, заслушивать на своих заседаниях отчеты руководителей указанных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