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73af" w14:textId="8557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информационных материалов Премьер-Министру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2006 года N 82-p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График представления информационных материалов Премьер-Министру Республики Казахстан согласно приложению к настоящему распоряжению.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24 сентября 2003 года N 228-р "Об утверждении Графика представления информационных материалов Премьер-Министру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выполнением настоящего распоряжения возложить на руководителей структурных подразделений Канцелярии Премьер-Министра Республики Казахстан согласно прилагаемому Графику представления информационных материалов Премьер-Министру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к распоряжению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от 4 апреля 2006 года N 82-р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распоряжением Премьер-Министра РК от 20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275-p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327-p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представления информационных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Премьер-Министру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453"/>
        <w:gridCol w:w="4633"/>
        <w:gridCol w:w="40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 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представления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информационных материалов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органы, Нацбанк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 согласованию)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Ежедневная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вычайным ситуациям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криминогенной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корреспонденция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Еженедельная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сезонного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 (о ТЭК,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посевной кампа-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уборке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урожая,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 зиме и т.д.)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апреля до 1 ноября,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инфраструктуры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прессы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Ежедекадная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платежей,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неисполнении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прогнозных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зателей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день декады,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следующей за отчетной,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декады, 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Ежемесячная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Срочный 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суммах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налогов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и недоимки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ним по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 1 число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Налоговый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10-е 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итогах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страны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отчетным, Агентство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вакан-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сиях по Канцеля-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вакансиях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числа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агентства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предстоящий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нахо-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дящихся на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о прохож-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выте-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кающих из 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Парламенте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которые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направить позд-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равительные пись-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(телеграммы)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случаю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(сводного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следующего за отчетным, 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расшифровкой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"Финан-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сирование дефици-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бюджета"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тоянии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субвенций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фактическом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туплении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сумм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изъятий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(прогнозные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 и 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сроках их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и непога-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шенных остатках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 объеме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дитования реаль-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сектора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(секретно)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пособий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и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по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дениях,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1-ого числа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дитах,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фермерским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регионов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инфраструктуры, 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Эконо- 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зарегистрирован-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пенсионных фондах, размерах их уставных капиталов, количестве индивидуальных пенсионных счетов вкладчиков (получателей) и объемах их пенсионных накоплений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регулированию и надзору финансового 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Налоговый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Ежеквартальная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отдел, Эконо- мический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сферы и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кадровой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имущества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Комитет госимущества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сборах,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оформ-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транзитных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ходах на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заместителей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внешних связей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с 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итогом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предприятиям,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проданным)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торам, в сравне-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аналогич-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показателями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роялти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областям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регулированию и надзору финансового 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госимуществом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госимущества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погашении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(внешнего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внутреннего)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- на 30-й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комментарий к отчетным данным - на 100-й день после отчетного периода, Национальный Банк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N 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30-го числа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полугодием,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инфраструктуры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мониторинга развития малого бизнеса в Республике Казах- стан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месяца,  следующего за отчетным кварталом, Агентство по статистике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сферы и инфраструктуры, Сводный аналитический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о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30-го  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Комитет по поддержке малого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числа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кварталом,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закупок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системы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25-го числа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кварталом, Агентство 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и надзору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(по согласованию)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Полугодовая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г. 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сфере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и 15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науки,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  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итогах очеред-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призыва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срочную военную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(секретно)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и 15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года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Ежегодная информация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межправи-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рудничеству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сопредседатели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внешних связей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соглашений,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внешних связей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областей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10-го февраля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статистике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и записки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составе и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няемости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лярии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15-го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марта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20-го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(секретно)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1-го марта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20-го марта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правопорядка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Плановая отчетность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