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1a11" w14:textId="3f61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июня 2005 года N 178-р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апреля 2006 года N 86-р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Премьер-Миниcтра Республики Казахстан от 27 июня 2005 года N 178-р "Об утверждении Плана мероприятий по исполнению поручений Главы государства, направленных на дальнейшее совершенствование электронной избирательной системы"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исполнению поручений Главы государства, направленных на дальнейшее совершенствование электронной избирательной системы,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"Мероприятия" союз "и"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"Сроки" слова "2005 года" заменить словами "2006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"Ответственные исполнители"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юстиции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