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15db" w14:textId="6141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республиканского и официальных международных соревнований в 2006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2006 года N 90-р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Принять предложение Министерства туризма и спорта Республики Казахстан о проведении в 2006 году на территории Республики Казахстан республиканского и официальных международных соревнований.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перечень республиканского и официальных международных соревнований, проводимых в 2006 году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состав организационного комитета по подготовке и проведению республиканского и официальных международных соревнований в 2006 году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Министерству туризма и спорта Республики Казахстан, акимам городов Алматы и Астаны, Акмолинской и Павлодарской областей по согласованию с соответствующими федерациями по видам спорта обеспечить подготовку и проведение республиканского и официальных международных соревнований (далее - соревнования).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Министерству культуры и информации Республики Казахстан обеспечить широкое освещение в средствах массовой информации хода подготовки и проведения соревнований.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Министерству внутренних дел Республики Казахстан обеспечить в городах Алматы и Астане, Акмолинской и Павлодарской областях охрану общественного порядка, безопасность официальных лиц и участников соревнований в местах их проживания и проведения соревнований, регистрацию в гостиницах иностранных граждан-участников соревнований.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Министерству здравоохранения Республики Казахстан оказать содействие в обеспечении участников соревнований медицинским обслуживанием.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Министерству транспорта и коммуникаций Республики Казахстан оказать содействие в обеспечении бронирования мест для проезда участников соревнований на железнодорожном и воздушном транспорте.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Министерству иностранных дел Республики Казахстан оказать визовую поддержку и произвести выдачу виз иностранным гражданам-участникам соревнований, направляющимся в Республику Казахстан по приглашению Министерства туризма и спорта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2006 года N 90-р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и официальных международных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соревнований, проводимых в 2006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перечень внесены изменения распоряжением Премьер-Министра РК от 30 октября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309-p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573"/>
        <w:gridCol w:w="2153"/>
        <w:gridCol w:w="2373"/>
        <w:gridCol w:w="367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Ответственные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вольной, греко-римской и женской борьбе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 апреля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турнир класса "А" по боксу на "Кубок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Казахстан"»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24-29 мая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конному спорту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июня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конного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самбо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 июля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борьбы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игры на призы Президента Республики 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 августа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Кубка Азии по триатлону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28-31 июля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Боровое Акмолинской области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турнир по волейболу на "Кубок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Н.А. Назарбаева"»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10-18 сентября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борьбы"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 ноября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казахша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курес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конькобежному спорту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27-29 октября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2006 года N 90-р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организационного комитета по подготовке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и проведению республиканского и официальных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международных соревнований в 2006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Досмухамбетов                    -  Министр туризма и 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               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 Ержан Жалбакович     -  вице-министр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 Анатолий Александрович   -  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надзора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Главный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санитарный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Зверьков Вадим Павлович          -  заместитель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 Абельгази Калиакпарович -  вице-министр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                          -  первый вице-министр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         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Есенбаев Мажит Толеубекович      -  аким Акмолинской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Кулагин Сергей Витальевич        -  аким Костанайской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почетный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федерации триатлона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 Кайрат Айтмухамбетович -  аким Павлодарской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                    -  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 Умирзак Естаевич          -  аким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Атамкулов Ерлан Думшебаевич      -  президент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общества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тeмip 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Досымбетов Тимур Камалович       -  президент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Олимпийского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президент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современного пятиборья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и биатлона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Захарин Юрий Кузьмич             -  директор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"Дворец спорта 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имени Балуана Шолака"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Карабалин Узакбай Сулейменович   -  президент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компании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