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e080f" w14:textId="3ae08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по подготовке предложений по совершенствованию работы веб-сайта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24 апреля 2006 года
N 104-р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подготовки предложений по совершенствованию работы веб-сайта Правительства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Создать рабочую группу в составе: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Жумагалиев                - Председатель Агентства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Аскар Куанышевич            Казахстан по информатизации и связи,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руководитель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Бабакумаров               - вице-министр культуры и информации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Ержан Жалбакович            Республики Казахстан, заместитель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руководителя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Есекеев                   - заместитель Председателя Агентства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Куанышбек Бахытбекович      Республики Казахстан по информатизации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и связи, секретарь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Куянов                    - руководитель Пресс-службы,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Сергей Леонидович           пресс-секретарь Премьер-Министра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Слободянюк                - заместитель заведующего Отделом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Анатолий Ануфриевич         контроля и документационного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обеспечения Канцелярии Премьер-Министра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Юсуп                      - заместитель заведующего Отделом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Айбек Кенесович             социально-культурного развития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Канцелярии Премьер-Министра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Омаров                    - президент открытого акционерного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Жанай Сейтжанович           общества "Казинформ"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Маханбетажиев             - председатель правления акционерного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Батыр Апенович              общества "Национальные информационные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технологии"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2. Рабочей группе в срок до 3 мая 2006 года представить концептуальные предложения по совершенствованию работы веб-сайта Правительства Республики Казахстан в Канцелярию Премьер-Министра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