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54f7" w14:textId="14c5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постановления Правительства Республики Казахстан "О внесении изменений и дополнений в постановление Правительства Республики Казахстан от 17 июля 2003 года N 701"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2006 года N 126-p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постановления Правительства Республики Казахстан "О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2003 года N 701 "Об утверждении Правил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засекречивания" (далее - проект):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                   - заведующий Отделом по защите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Баужанович            секретов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Айткешулы                 - заместитель заведующего Отделом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Бейбиткали                  государственных секретов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Министра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Себряев                   - сотрудник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Ильич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Сыздыков                  - старший прокурор отдела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Бахит Нигметович            государственных секретов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прокуратуры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Сапаров                   - заведующий отделом правового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 Аскарбекович          информационного обеспечения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Верховного Суда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Куанышбаев                - заместитель начальника управления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 Мекебайулы            подзаконных актов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актов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Парусимова                - директор Департамента отчетности 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Любовь Ивановна  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Хаирова                   - главный специалист сектора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Сауле Зулкарнаевна          государственных секретов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24 июня 2006 года разработать проект.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Канцелярии Премьер-Министра Республики Казахстан в срок до 1 августа 2006 года согласовать проект с заинтересованными государственными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Канцелярии Премьер-Министра Республики Казахстан Тлеубердина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