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ca28" w14:textId="328c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усиления ответственности за клевету, подкуп и насилие"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2006 года N 131-p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усиления ответственности за клевету, подкуп и насилие"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Шпекбаев    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Алик Жаткамбаевич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Ашитов                          - начальник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Батыржан Заирканович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Ануар      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                             правового обеспечения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департамента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дел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Акылбай            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Байсейтович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Агатаева   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Куляш Абдибековна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Сабильянов  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Нуртай Салихович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Абиева                          - начальник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Гульмира Ашимовна                 аппарата и правовой системы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планирования расходов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аппарата, правовой системы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Баекин                          - главный специалист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Жанбура Ботаевич                  внутренней безопасности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Берекетов     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Максат Берекетович    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Гилажов                         - старший инспектор по особо важным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Муратович                   делам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                       - прокурор управления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Санжар Калкаманович               надзору за законностью следствия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дознания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Заир                            - заведующая сектором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Клара Гималайқызы                 нормативных правовых актов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уголовного, уголовно-процессуального,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уголовно-исполнительного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смежных отраслей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закрытого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"Институт законодательства"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Куцелап                         - консультант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Вера Сергеевна       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Кожагулова                      - прокурор отдела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Гульмира Турсуновна               надзору за законностью рассмотрения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уголовных дел в судах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Токтыбаев                       - младший научный сотрудник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Алихан Асылханович                законопроектных работ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акционерного общества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законодательства"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мая 2006 года разработать проект Закона Республики Казахстан "О внесении изменений и дополнений в некоторые законодательные акты Республики Казахстан по вопросам усиления ответственности за клевету, подкуп и насилие".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в срок до 1 августа 2006 года внести вышеуказанный проект закона на рассмотрение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