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31ac" w14:textId="fe63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отдыха, оздоровления и занятости детей и подростков в период летних каникул на 2006-2010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мая 2006 года N 132-p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создания необходимых условий для организации отдыха, оздоровления и занятости детей и подростков, их творческого развития во время летних каникул, а также профилактики правонарушений, преступности, беспризорности и безнадзорности несовершеннолетних: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Акимам областей, городов Астаны и Алматы, Министерству образования и науки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организацию и проведение отдыха, оздоровления и занятости детей и подростков во время летних каникул за счет средств, предусмотренных на реализацию программ дополнительного образования во внешкольных организациях на местном уровне, а также привлечения спонсорской и благотворительной помощи;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формировать областные, городские и районные комиссии по организации отдыха, оздоровления и занятости детей и подростков в летний период, а также по приему готовности к эксплуатации детских лагерей;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разрабатывать и утверждать программы отдыха, оздоровления и занятости детей и подростков на 2006-2010 годы с учетом потребностей родителей и детей, экономических условий и особенностей областей, городов и районов;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учет всех детских загородных лагерей и зон отдыха, обеспечивать их лицензирование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организовывать лагеря дневного пребывания с питанием и без питания при общеобразовательных школах, внешкольных организациях, лагеря труда и отдыха, школьные лесничества, отряды по благоустройству и озеленению;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принимать меры по увеличению сети лагерей всех типов и улучшению их деятельности, созданию необходимых материально-технических бытовых условий для пребывания в них детей, обеспечению педагогическими и другими кадрами;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первоочередном порядке бесплатно обеспечивать организацию отдыха и оздоровления детей-сирот, детей, оставшихся без попечения родителей, детей из семей, нуждающихся в государственной поддержке, многодетных, неполных, малообеспеченных семей, детей, проживающих в экологически неблагополучных районах, детей-инвалидов и детей с ограниченными возможностями в развитии;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обеспечивать занятость подростков, организацию для них временных рабочих мест по легкому труду в период каникул в соответствии с трудовым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обеспечивать сохранность жизни и здоровья детей, их безопасность на водах, а также противопожарную безопасность в детских оздоровительных организациях.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культуры и информации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содействовать участию организаций культуры в работе с детьми и подростками в летний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освещение в средствах массовой информации хода подготовки и проведения летнего отдыха, оздоровления и занятости детей и подростков.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туризма и спорта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содействовать участию организаций спорта в работе с детьми и подростками в летний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организовывать проведение спортивно-массовых, оздоровительных мероприятий для детей и подростков.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внутренних дел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безопасность перевозки детей и охрану общественного порядка в детских загородных лагерях и зонах отдыха;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принимать профилактические меры, снижающие детский травматизм на дорогах и улицах в период летних каникул.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здравоохранения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постоянный контроль за санитарно-эпидемиологическим состоянием детских лагерей в местах их дислокации;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координацию деятельности организаций здравоохранения за медицинским обслуживанием и оздоровлением детей и подростков.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по чрезвычайным ситуациям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обеспечивать проведение проверки противопожарного состояния мест организации отдыха, оздоровления и занятости детей;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мероприятия, направленные на обеспечение пожарной безопасности детских лагерей.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образования и науки Республики Казахстан представлять отчет об итогах организации отдыха, оздоровления и занятости детей и подростков в период летних каникул 2006-2010 годов в Правительство Республики Казахстан ежегодно к 5 октября.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распоряжения возложить на Министерство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