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ce59" w14:textId="c3cc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Региональной конференции ЮНЕСКО на уровне министров "Стратегическая роль возобновляемой энергии для устойчивого развития в Центральной Азии" с 17 по 19 мая 2006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2006 года N 138-р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организации подготовки и проведения Региональной конференции ЮНЕСКО на уровне министров: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17 по 19 мая 2006 года в городе Алматы Региональную конференцию ЮНЕСКО на уровне министров "Стратегическая роль возобновляемой энергии для устойчивого развития в Центральной Азии" (далее - конференция).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подготовке и проведению конференции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выделить Министерству охраны окружающей среды Республики Казахстан на проживание в гостинице 17 участникам конференции в составе согласно приложению средства в сумме 1364000 (один миллион триста шестьдесят четыре тысячи) тенге за счет средств, предусмотренных в республиканском бюджете на 2006 год по программе 006 "Представительские затраты".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Центральным и местным исполнительным органам, иным заинтересованным организациям обеспечить реализацию мероприятий, предусмотренных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Министерство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2006 года N 138-р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 подготовке и проведении Региональной конференции ЮНЕСКО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на уровне министров "Стратегическая роль возобновляемой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энергии для устойчивого развития в Центральной Азии"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 17 по 19 мая 2006 года в городе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013"/>
        <w:gridCol w:w="2493"/>
        <w:gridCol w:w="433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Организационные вопросы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официальной  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делегации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от Казахстана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писем-приглашений, анкет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от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анкет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маршрутам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 делегаций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 города Алматы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гостиничных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номеров, 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и обслуживанию членов официальной делегации конференции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их лиц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таможенных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встреч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гостей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в аэропорту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гостям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залов, условий для синхронного перевода и визуального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выступлений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исполсовета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ЮНЕСКО,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раздаточного материала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двусторонних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многосторонних встреч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для гостей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культурной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для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Информационное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видеоматериалов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исполсовета ЮНЕСКО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освещения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итогов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выхода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глобальную сеть Интернет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по материалам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казахском, русском,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языках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Организация помещений для проведения заседаний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 групп (5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по 40-50 человек)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Меры по подготовке главного зала 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главного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оборудованного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английский и 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включая: 2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проектора, 1 диапроектор, 2 экрана,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персональных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пьютера с интерфейсом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доступом и вещанием через сеть Интернет    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Организационный Комитет 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логистики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бронирование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санатории "Алатау" и местную перевозку) и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стративно-хозяйственное обслуживание по запросу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исполсовета ЮНЕСКО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и распреде-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 исполсовета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зарубежных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СМИ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WEB-сайту исполсовета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персонала,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способного общаться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языке,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стола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регистрации/информации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способного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говорить на английском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языке, для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командировочных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исполсовета ЮНЕСКО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(английский, казахский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персонала,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 функционирование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оборудования, включая персональные компьютеры, видео,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аудио, коммуникационную,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звуковую и световую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Меры по подготовке штабов 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персональных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компьютеров, с 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фейсом на английском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и 5 с интерфейсом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доступом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1 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скоростной принтер,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фотокопировальные 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функциями сортировки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скрепления бумаги,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аппарат,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оказывающий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факсимильной связи)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офисными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принадлежностями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офисов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(бумага,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скрепки, штрих, диски,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ножницы, клей, стикеры,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и др.)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достаточного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бумаг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фотокопировальных машин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Потребности в устном и письменном переводе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синхронными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переводами (английский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языки), подбор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переводчиков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переводом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(английский и 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языки) 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официальной делегации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Другие практические меры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кофе, чая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безалкогольных напитков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перерывах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фотографа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услуг по обмену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в санатории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"Алатау"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обедов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(оплачивают самостоятельно)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Пресса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освещений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аккреди-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журналистов,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Обеспечение мер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в местах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проживания, посещения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маршрутам следования,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 местах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бейджами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Секретариата,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VIP-персон,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делегатов,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СМИ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Проекты выступлений на 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Министра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Министра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итоговых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Исполсоветом ЮНЕСКО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Подведение итогов 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и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июня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распоряжению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2006 года N 138-р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Список участников конференции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(с 17 по 19 мая 2006 года в городе Алматы)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93"/>
        <w:gridCol w:w="2953"/>
        <w:gridCol w:w="2733"/>
        <w:gridCol w:w="30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 выступления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Исмаэль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Афганистана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Новруз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Азер-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байджанской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Кай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Джавади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Иран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Турецкой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Трутнев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Бадерчеин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Эрдэнэбат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Монголии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Керенкулов Медетбек Темербекович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"Перспективы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Нурмухамадов Ңров Ңрович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Назиров Абдукохир Абдурасулович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Махтумкули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Тиясович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Гурбанмурад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Сайфуддин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Нурмухаммад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по возобновляемой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ЮНЕСКО и ИСЕСКО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Эрделен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ИСЕСКО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Абдулазиз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Альваижри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