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d322" w14:textId="289d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2006 года N 156-p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года "О внесении изменений и дополнений в некоторые законодательные акты Республики Казахстан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аудиторской деятельности"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2006 года N 156-р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5 мая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аудиторской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5690"/>
        <w:gridCol w:w="3012"/>
        <w:gridCol w:w="2038"/>
        <w:gridCol w:w="2517"/>
      </w:tblGrid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аудиторским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проведению 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года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профессиональных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организаций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года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аудиторской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 в аудиторы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года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осуществления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квалификационной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 аудиторы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года
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аудиторских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периодичности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аудиторскими организациями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 и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о прохождении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финансовых организаций и финансового рынка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