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18da" w14:textId="2bc1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пропаганде и разъяснению основных положений Послания 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 и Программы Правительства Республики Казахстан на 2006-2008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июня 2006 года N 157-p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целенаправленной информационно-политической работы среди населения по пропаганде и разъяснению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 (далее - Послание)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на 2006-2008 годы (далее - Программа):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график выступления членов Правительства Республики Казахстана, руководителей центральных исполнительных органов, не входящих в состав Правительства Республики Казахстан, и других государственных органов в средствах массовой информации по пропаганде и разъяснению основных положений Послания и Программы согласно приложению 1 к настоящему распоряжению.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межведомственные информационно-пропагандистские группы (далее - ИПГ) по пропаганде и разъяснению основных положений Послания и Программы в составе согласно приложению 2 к настоящему распоряжению.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Руководителям ИПГ не менее двух раз организовать выезды и проведение с июня по ноябрь 2006 года разъяснительной работы в регионах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в установленном законодательством порядке обеспечить координацию работ по освещению и разъяснению Послания и Программы в средствах массовой информации, выступление и размещение публикаций членов Правительства Республики Казахстан, руководителей центральных исполнительных органов, не входящих в состав Правительства Республики Казахстан, и других государственных органов, акимов областей, городов Астаны и Алматы, в республиканских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итогам рабочих поездок руководителям ИПГ по истечении 10 дней после поездки представлять для обобщения информацию о проделанной работе в Министерство культуры и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Казахстан, акимам областей, городов Астаны и Алматы представлять, начиная с июля текущего года, к 5 числу каждого месяца, итоговую информацию о работе ИПГ в Администрацию Президента Республики Казахстан и Канцелярию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оказать необходимое содействие в работе групп;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областные и районные информационно-пропагандистские группы по пропаганде и разъяснению положений Послания и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2006 года N 157-р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График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выступления членов Правительства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Казахстан, руководителей центральных исполнительных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органов, не входящих в состав Правительства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Казахстан, и других государственных органов в средствах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массовой информации по пропаганде и разъяснению основных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положений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Президента Республики Казахстан народу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Казахстана от 1 марта 2006 года "Стратегия вхождения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Казахстана в число пятидесяти наиболее конкурентоспособных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стран мира"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на 2006-2008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3"/>
        <w:gridCol w:w="5173"/>
      </w:tblGrid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выступления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 Карим Кажимканович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 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 планирования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Карагусова Гульжана Джанпеисовна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 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 Казахстан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 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Коржова Наталья Артемовна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Ерболат Аскарбекович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 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Ертысбаев Ермухамет Кабидинович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Айтимова Бырганым Сариевна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Аскар Куанышевич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 по информатизации и связи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Измухамбетов Бактыкожа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Салахатдинович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 и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Бауржан Алимович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 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Кулмаханов Шалбай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 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Владимир Сергеевич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Турисбеков Заутбек Каусбекович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 по делам государственной службы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Алтынбаев Мухтар Капашевич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 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Досмуханбетов Темирхан Мынайдарулы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 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Нурлан Абдильдаевич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охраны 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 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Шукеев Умирзак Естаевич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Тасмагамбетов Имангали Нургалиевич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 2006 года
</w:t>
            </w:r>
          </w:p>
        </w:tc>
      </w:tr>
      <w:tr>
        <w:trPr>
          <w:trHeight w:val="9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Сайденов Анвар Галимуллаевич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 Республики Казахстан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2006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2006 года N 157-р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межведомственных информационно-пропагандистских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 по пропаганде и разъяснению основных положений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Президента Республики Казахстан народу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Казахстана от 1 марта 2006 года "Стратегия вхождения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Казахстана в число пятидесяти наиболее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конкурентоспособных стран мира"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на 2006-2008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Акмолинская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Айтимова                  - 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Бырганым Сариевна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 Мухамедиулы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Зверьков                  - заместитель Министра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Вадим Павлович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Жумагулов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Аскерович             законодательства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Мурадов                   - председатель национально-культурного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 Сейдарахманович       объединения "Вайнах"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Актюбинская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              - Министр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Алимович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Курманбекович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Манабаева                 - директор Департамента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Кайни Алдабергеновна        нормативов и реабилитации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Мамашев                   - вице-президент Всемирной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Асылович             казахов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Карагусова     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Гульжана Джанпеисовна       населения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Куандыков                 - вице-министр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Баянович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Бырлык Есиркепович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Сариева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Рысты Халесовна             информации и архивов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Аннакулиева               - председатель туркменского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Атаевна            национально-культурного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Атырауская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Измухамбетов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Махмудулы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Ускимбаев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Кожамурат Беисович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Гимадиев                  - директор Департамента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Ильдар Каримович            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Сейсенова                 - редактор журнала "Достык"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Зейнегуль Катшибековна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Восточно-Казахстанская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     - 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   Казахстан, руководитель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Айтжанова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Сейдахметовна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Онжанов 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Баймолданович        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Амангельдиев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Амангельдиевич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Барон                     - президент ассоциации еврейских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Иосифович         культурных центров "Мицва"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                    - 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Нуршабеков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Ризат Рахатбекович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информатизации и связи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Умбеталиев                - вице-министр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 Тохтарович    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Исабеков                  - директор Департамента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Шамсатович            права и защиты интересов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договоров и претензионно-исковой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работы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Каримов                   - председатель ассоциации татарских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Абдулхаевич           татаро-башкирских общественных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культурных центров "Идеал", депутат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Западно-Казахстанская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Досаев                    - Министр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Аскарбекович        Казахстан, руководитель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 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Шакиров                   - председатель Комитета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Оразалиевич      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Сатылганов                - директор Департамента предупреждения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Диханбек Джанкоразович      чрезвычайных ситуаций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перспективного развития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Дымов                     - председатель болгарского 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Григорьевич           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Карагандинская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 - 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Узакбаевич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Утеулина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Хафиза Мухтаровна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Нургазин                  - председатель Комитета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Мухаметкалиевич      архивов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                -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Насиполла Зейнулович        природоохранного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Бунаков                   - глава Русской общины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Захарович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Костанайская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 - 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Абдильдаевич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Палымбетов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Абылкасымович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Джанбурчин                - заместитель 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Козы-Корпеш Есимович        Республики Казахстан по экономике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 - вице-министр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Кырыкбаев                 - директор Департамента общественно-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Оразбаевич            политической работы и связей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общественностью Министерства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Касанов                   - председатель общества турков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Зиядин Исмиханович          Казахстана "Туркия"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Кызылординская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Кулмаханов                - 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Шалбай        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Выборов                   - вице-министр -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Николаевич         по борьбе с наркобизнесом и контролю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 оборотом наркотиков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Абдиев                    - председатель Комитета по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Жазбек Ниетович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Кажыбек                   - председатель Комитета по языкам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Ерден Задаулы    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Цхай                      - президент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Андреевич              общественного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"Ассоциация корейцев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Мангистауская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 - вице-министр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Хамидулаевич        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Нугманов                  - вице-министр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Пикович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Бурханов                  - главный эксперт секретариата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Камал Низамович             Ассамблеи народов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Джаркинбаев               - директор Департамента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Жасер Азимханович           политики и прогнозирования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Увайсов                   - председатель дагестанского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Мусаниип Зияутдинович       национально-культурного объединения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Алтынбаев                 - Министр обороны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Капашевич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Раушанулы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Кузембаев                 - директор Департамента искусств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Альбекович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Назиров                   - заместитель председателя - начальник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Темирбулатович        Департамента воспитательной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психологической работы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начальников штабов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обороны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Парипса                   - председатель ассоциации "Украинцы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Сергеевич           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Северо-Казахстанская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Ертысбаев                 - 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Ермухамет Кабидинович       Республики Казахстан, руководитель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Нурмуханбетович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Мадиев                    - руководитель аппарата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Едилович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Утешев                    - директор Департамента молодежной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Сулейменович         политики Министерства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Дауров                    - президент ассоциации дунганских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Хусей Шимарович             национальных культурных центров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Южно-Казахстанская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 - Министр юстиции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Загипа Яхяновна             руководитель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Лилия Сакеновна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Тугжанов                  - председатель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Ералы Лукпанович            религий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Зикенович             государственному энергетическому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надзору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Шаймерден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Шаймерденович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Карапетян                 - председатель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Артуш Мисропович            армянского культурного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Досмуханбетов             - Министр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Мынайдарулы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 - аким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Дуйсенова                 - вице-министр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Босымбековна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Аканов 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Айкан Аканович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Жаткамбаевич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Питаленко                 - председатель национально-культурного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      объединения "Беларусь"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Токаев                    - Министр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Касымжомарт Кемелевич       Казахстан, руководитель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 - 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Танысбай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Муратовна            информации и архивов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Хочиева                   - председатель карачаево-балкарского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Людмила Хисаевна            культурного центра "Минги-Тау"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