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50de" w14:textId="b715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созданию и развитию индустриальной зоны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июня 2006 года N 168-p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"Стратегия вхождения Казахстана в число 50 наиболее конкурентоспособных стран мира":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созданию и развитию индустриальной зоны в городе Астане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Казахстан, акиму города Астаны и акционерному обществу "Фонд устойчивого развития "Қазына" обеспечить надлежащее и своевременное исполнение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города Астаны ежеквартально, не позднее 20-го числа месяца, следующего за отчетным, представлять в Правительство Республики Казахстан сводную информацию о ходе выполнения мероприятий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2006 года N 168-р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 по созданию и развитию индустриальной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зоны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931"/>
        <w:gridCol w:w="2887"/>
        <w:gridCol w:w="2840"/>
        <w:gridCol w:w="2287"/>
      </w:tblGrid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Организационные вопросы создания и развития индустриальной 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СЭЗ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индустриальной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 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СЭЗ "Астана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новый город"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включением в 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МЭБП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дирекции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упрощения процедур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(внедрение принципа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 окна")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согласованию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подключению объектов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инженерным сетям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коммуникациям, получению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разрешительных 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инвесторов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и строительные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 и др.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МИТ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базовой 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индустриальной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Совместная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подписание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трехстороннего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 индустриальной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между МИТ, акиматом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 и компанией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"Higher Corporation for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Specialized Economic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Zones" (Объединенные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Арабские Эмираты)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МИТ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индустриальных 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(парков) за рубежом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и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2007 году 1 этапа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последующим внесением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 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этапов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инфраструктурных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облигаций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создания концессий;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привлечения инвестора;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реинвестирования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от аренды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инвесторам,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также, как вариант,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от подключения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инженерным сетям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маркетинговых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объему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потенциалу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близлежащих регионах,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рынка;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темпы роста за последние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лет;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на 5-10 лет;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сильных, слабых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сторон, возможностей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 для развития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 зоны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для поэтапного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последующим внесением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комиссии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частных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Строительство инфраструктуры индустриальной 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заключением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этап)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2006 год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МИТ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индустриальной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за 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на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заключением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МИТ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год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 МИТ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Информационное обеспечение деятельности индустриальной 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акимата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презентаций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зоны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России, Германии, Италии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"Қазына"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Примечание.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        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   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"Қазына"         - акционерное общество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ПСД                 - проектно-сметная документация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СЭЗ                 - специальная экономическая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                 - технико-экономическое обоснование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Индустриальная зона - индустриальная зона "Строительные материалы в г. Астане"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