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6f4" w14:textId="6452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старших должностных лиц и третьего совещания министров окружающей среды стран-членов Организации экономического сотрудничества 28 - 30 июня 2006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2006 года N 173-p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подготовки и проведения заседания старших должностных лиц и третьего совещания министров окружающей среды стран-членов Организации экономического сотрудничества (далее - ОЭС) 28 - 30 июня 2006 года в городе Алматы: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заседания старших должностных лиц и третьего совещания министров окружающей среды стран-членов ОЭС 28 - 30 июня 2006 года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выделить Министерству охраны окружающей среды Республики Казахстан средства на расходы, связанные с проживанием и питанием членов официальных делегаций и сотрудников Секретариата ОЭС в гостинице Анкара, в сумме 5694600 (пять миллионов шестьсот девяносто четыре тысячи шестьсот)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распоряжения возложить на Министерство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 2006 года N 173-р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подготовке и проведению заседания старших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третьего совещания министров окружающей среды стран-членов ОЭС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28 - 30 июня 2006 года в городе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658"/>
        <w:gridCol w:w="2563"/>
        <w:gridCol w:w="4965"/>
      </w:tblGrid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официальных 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гаций, сопровождающих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 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 и приглашенных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через VIРзал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 городов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визовой поддержки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пролет над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территорией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 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стоянки,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и заправки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спецсамолетов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 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коммуникаций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аэропорта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 мест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и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 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флагами стран-членов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флагом ОЭС, приветственными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транспарантами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английском, казахском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штаба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правоохра-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нительных органов (охрана,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Комитет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спецпропусков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охраны делегаций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(автотранспорт, бэйджи)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штабного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 для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в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делегаций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делегаций,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 ОЭС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приглашенных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и 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ОЭС в гостинице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 Секретариата ОЭС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делегаций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штабных комнат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ОЭС, комнаты для 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 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(оснащение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оргтехникой, ксероксами,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 и факсимильной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связью,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Интернетом, канцтоварами,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бумагой).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Рассадка и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совещаний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гостинице (государственные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флаги и флаг ОЭС, настольные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таблички, флажки 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 ОЭС, цветы,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наушники, кабины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переводчиков-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синхронистов)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 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синхронного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последовательного перевода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28 - 30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 информации (анонс,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аккредитация,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пресс-центра)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освещения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 совещания министров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ОЭС в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 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 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фотографирование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на третьем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совещании министров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-членов ОЭС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проведения двусторон-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встреч (настольные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таблички, флажки,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 программы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стран-членов ОЭС,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 и приглашенных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(экскурсия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Алматы, посещение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Медео, Чимбулак, музея)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29 - 30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 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от имени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 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честь участников третьего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министров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-членов ОЭС (определение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места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 охранные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подготовка меню,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концертной программы)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