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5cd6" w14:textId="1255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ускоренному переходу казахстанских предприятий на международные стандарты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2006 года N 175-p. Утратило силу распоряжением Премьер-Министра Республики Казахстан от 23 июня 2008 года N 172-p.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распоряжением Премьер-Министра РК от 23.06.2008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172-p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перехода секторов экономики Республики Казахстан на международные стандарты: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ускоренному переходу казахстанских предприятий на международные стандарты (далее - 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 обеспечить своевременное выполнение мероприятий Плана.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- Министра экономики и бюджетного планирования Масимова К.К.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 июня 2006 года N 175-p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ускоренному переходу казахстанских предприятий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международные стандарты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1"/>
        <w:gridCol w:w="1803"/>
        <w:gridCol w:w="1607"/>
        <w:gridCol w:w="1706"/>
        <w:gridCol w:w="1974"/>
        <w:gridCol w:w="2069"/>
      </w:tblGrid>
      <w:tr>
        <w:trPr>
          <w:trHeight w:val="45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(млн.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Совершенствование государственного управления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переходу на международные стандарты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стимулирова-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внедривших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в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 с требова-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при 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 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закупок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проекта Зако-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 "О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закупках".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Разработать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регио-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 планы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менеджмента, соот-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ветствующих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народным стандартам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 9001, 14001,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и OHSAS 18001,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 8000, ХАССП.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Нормативное и информационное обеспечение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менеджмента и конкурентоспособности продукции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Принять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 области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пищевой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эко-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менедж-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на базе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народных стандартов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ИСО 22000:2005,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14001:2004.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Разработать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издать методические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 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менеджмента.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 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Совершенствование форм и методов менеджмента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менеджмента, заре-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гистрированных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реестрах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стран.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Разработать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 аккредита-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системах аккредита-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казахстанские 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подтверждению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менеджмента.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Проводить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формационное сотруд-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ничество с зарубеж-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организациями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менеджмента.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 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Подготовить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 качества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предоставля-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 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органами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 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Разработать 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 и 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товки кадров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Внести 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по 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экспертов-аудиторов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на рассмотре-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Республиканской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 комиссии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2007* 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- 150,5 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Внести предло-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 программы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 элективно-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 школьного 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"Основы философии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качества" на 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смотрение 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канской 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2007*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- 4,4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Организационные мероприятия и пропаганда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менеджмента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Обеспечить 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ганизацию постоянных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и рубрик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печати, выступле-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на радио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ИСО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9001, 14001, 22000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OHSAS 18001, SA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 ХАССП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Подготовить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улуч-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шению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на соиска-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премии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"За 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тижение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качества" и конкур-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са-выставки "Лучшие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Казахстана"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Разработать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планы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проведению отрас-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левых и 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 (конферен-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ций) по внедрению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менеджмента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 ИСО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9001, 14001, 22000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OHSAS 18001, SА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 ХАССП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Осуществлять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разработ-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 внедрения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менеджмента,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ИСО 9001,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14001, 22000 и OHSAS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18001, SA 8000,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ХАССП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АДГС    - Агентство Республики Казахстан по делам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   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 - Министерство охраны окружающей среды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   - Министерство труда и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     - Министерство по чрезвычайным ситуациям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 - Министерство энергетики и минеральных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 финансирования будет уточняться в соответствии с Законом Республики Казахстан "О республиканском бюджете" на соответствующий финансовый год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