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151c" w14:textId="8941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частном предпринимательстве"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июня 2006 года N 179-p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года "О частном предпринимательстве"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Казахстан, центральным и местным государственным органам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и уполномоченный орган по предпринимательству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 июня 2006 года N 179-p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целях реализации Закона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31 января 2006 года "О частном предпринимательстве"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074"/>
        <w:gridCol w:w="3162"/>
        <w:gridCol w:w="3171"/>
        <w:gridCol w:w="2880"/>
      </w:tblGrid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постановление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4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 N 327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 (созыв), МИТ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2006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тановление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от 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2004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2006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создания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 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бизнес-инкубаторов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2006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2006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Типового положения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экспертных советах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2006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постановление Пра-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вительства 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2001 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2006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 учета посещений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проверок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по 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мательству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ГП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2006 года
</w:t>
            </w:r>
          </w:p>
        </w:tc>
      </w:tr>
      <w:tr>
        <w:trPr>
          <w:trHeight w:val="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 web-сайта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общедоступных 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сетях (Интернете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других) для распро-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странения на бесплат-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основе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материалов, не 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раниченных к распро-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странению, и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их рекламы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тральных и мест-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 органов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 органы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2006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  - Генеральная прокуратура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 - Министерство финансов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