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bce7" w14:textId="f37b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вопросов для рассмотрения на заседаниях Правительства Республики Казахстан в третьем квартале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июля 2006 года N 189-p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перечень вопросов для рассмотрения на заседаниях Правительства Республики Казахстан в третьем квартале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Республики Казахстан обеспечить своевременную подготовку и внесение материалов для рассмотрения на заседаниях Правительства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2006 года N 189-р  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вопросов для рассмотрения на заседаниях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третьем квартале 2006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4193"/>
        <w:gridCol w:w="2733"/>
        <w:gridCol w:w="2933"/>
      </w:tblGrid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подготовку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Докладчики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25.07.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первое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 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задачах на второе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 2006 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 К.К.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25.07.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за первое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 2006 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Коржова Н.А.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15.08.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законопроектах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 2007 год"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"О гарантированном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фонда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2007-2009 годы"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 К.К.
</w:t>
            </w:r>
          </w:p>
        </w:tc>
      </w:tr>
      <w:tr>
        <w:trPr>
          <w:trHeight w:val="456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15.08.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Сетевого графика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Послания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народу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от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 2006 года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2006-2008 годы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второй квартал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 К.К.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12.09.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проекте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Балхаш-Алакольского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2007-2009 годы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Н.А.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12.09.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ставках платежей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загрязнение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Н.А.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12.09.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формировании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спутников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"KAZSAT-1"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"KAZSAT-2"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связи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12.09.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практике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антидемпинговых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компенсационных 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инструмент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казахстанских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как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внутреннем, так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внешнем рынках,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намерения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вступлению 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Всемирную торговую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 B.C.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мониторинга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Масимов К.К.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Сайденов A.Г.
</w:t>
            </w:r>
          </w:p>
        </w:tc>
      </w:tr>
      <w:tr>
        <w:trPr>
          <w:trHeight w:val="9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26.09.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годы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январь-август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Школьник B.C.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Коржова Н.А.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