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94c5" w14:textId="19c9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государственной поддержке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июля 2006 года N 206-р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марта 2006 года "О государственной поддержке инновационной деятельности"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центральными государственными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2006 года N 206-р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23 марта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государственной поддержке инновационной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4053"/>
        <w:gridCol w:w="3128"/>
        <w:gridCol w:w="3133"/>
        <w:gridCol w:w="2468"/>
      </w:tblGrid>
      <w:tr>
        <w:trPr>
          <w:trHeight w:val="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бизнес-инкубаторов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технопарков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ним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(свод),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"НИФ",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"ЦИТТ"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мерах,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(свод),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МЭБП,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"НИФ",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"ЦИТТ"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заявок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(свод),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МЭБП,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"НИФ",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"ЦИТТ"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приобретения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исключительных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связано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(свод),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АО "НИФ"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персоналу 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(свод),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"НИФ",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"ЦИТТ"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МИТ         -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         -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   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         -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          - 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         -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"НИФ"    - акционерное общество 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"ЦИТТ"   - акционерное общество "Центр инжиниринга и трансферта технологий"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