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608d" w14:textId="9ea6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июля 2006 года N 208-p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2006 года "О внесении изменений и дополнений в некоторые законодательные акты Республики Казахстан по вопросам социального обеспечения"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разработать и внести в установленном порядке в Правительство Республики Казахстан проекты нормативных правовых актов согласно перечню.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регулированию и надзору финансового рынка и финансовых организаций принять необходимые меры по разработке и утверждению нормативного правового акта согласно перечню и проинформировать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2006 года N 208-р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 "О внесении изменений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дополнений 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социального обеспечения"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4287"/>
        <w:gridCol w:w="2845"/>
        <w:gridCol w:w="2352"/>
        <w:gridCol w:w="3497"/>
      </w:tblGrid>
      <w:tr>
        <w:trPr>
          <w:trHeight w:val="9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 выплаты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базовых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случаю потери кормиль-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и по возрасту,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выплат 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выплате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пенсий,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базовой пенсионной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выплаты, 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специальных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 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 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18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42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2004 года N 146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перевода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накоплений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накопительных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фондов"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</w:tr>
      <w:tr>
        <w:trPr>
          <w:trHeight w:val="348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января 2001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161 "Об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назначения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пособия"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