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e769" w14:textId="4a4e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действий Правительства Республики Казахстан по углублению демократических реформ в Республике Казахстан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2006 года N 218-p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законодательной работы и мероприятий, направленных на дальнейшую демократизацию казахстанского общества: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План действий Правительства Республики Казахстан по углублению демократических реформ в Республике Казахстан на 2006 год согласно приложению к настоящему распоряжению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государственным органам представить информацию о ходе выполнения Плана к 1 ноября 2006 года в Министерство культуры и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представить итоговую информацию о реализации Плана к 10 ноября 2006 года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2006 года N 218-р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План действий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Правительства Республики Казахстан по углублению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демократических реформ в Республике Казахстан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073"/>
        <w:gridCol w:w="2813"/>
        <w:gridCol w:w="2273"/>
        <w:gridCol w:w="223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Формирование системы местного самоуправления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  внести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проект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местном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 Казахстан";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законопроект,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 и дополнения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 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самоуправления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Законов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принять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2007-2009 годы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сп. 155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Выборы акимов районов и городов областного значения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 меры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 Указа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акимов 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выборов акимов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и развитие институтов гражданского общества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План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 Концепции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 2006-2011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МОИ, 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НКДСГП,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нормативные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2006 года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 меценатства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по 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комиссией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 и МЭБП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полномочий представительных органов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 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 государственном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 направленные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 полномочий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 органов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слушаниях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рассмотрении заявок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утверждение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(цен, ставок сборов)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(товары, работы)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 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Парламенте и статусе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депутатов" и Закон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комитетах и комиссиях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депутатских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фракций и групп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 в Правительство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правосудия и правоохранительных органов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введению 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санкционирования ареста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 в Правительство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проект 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 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юридических лиц"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сп. 157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           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              -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              -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       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 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 -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          - Министерство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        -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         -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         -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        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   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ЦИК             - Центральная избирательная комиссия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НКДСГП          - Национальная комиссия по делам семьи и гендерной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политике при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НЦПЧ            - Национальный центр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 законопроектных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         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9 февраля 2006 года N 94 "О Плане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законопроектных работ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на 2006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Сетевой график  -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 31 марта 2006 года N 222 "О сетевом графике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исполнения Общенационального плана мероприятий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реализации Послания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 народу Казахстана от 1 марта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Программы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 2006-2008 годы"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