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64cc" w14:textId="eb66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комплексному подходу к формированию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2006 года N 225-р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мероприятий по формированию здорового образа жизни и межсекторального подхода к охране здоровья граждан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комплексному подходу к формированию здорового образа жизни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министерствам,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полугодие, не позднее 10 числа месяца, следующего за отчетным полугодием, представлять в Министерство здравоохранения Республики Казахстан информацию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представлять в Правительство Республики Казахстан один раз в полугодие, не позднее 25-го числа месяца, следующего за отчетным полугодием, сводную информацию о выполнении Плана.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2006 года N 225-р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комплексному подходу к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здорового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распоряжениями Премьер-Министра РК от 18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96-p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декабря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371-р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693"/>
        <w:gridCol w:w="1"/>
        <w:gridCol w:w="2493"/>
        <w:gridCol w:w="1893"/>
        <w:gridCol w:w="1653"/>
        <w:gridCol w:w="1353"/>
        <w:gridCol w:w="12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Усиление межотраслевой координации в вопросах ФЗОЖ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совете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ФЗОЖ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(министерств,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по ФЗОЖ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советов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2006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Стратегией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Усиление региональной службы ФЗОЖ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10 декабря 2007 г. N  371-р)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ФЗОЖ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ежегодном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ФЗОЖ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Улучшение и сохранение здоровья обучающихся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РК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4. Активизация работы по профилактике заболеваний и ФЗОЖ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РК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ПМСП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опыта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 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ограничении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табакокурения"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травматизма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ПМСП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алгоритмы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МЗ РК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РК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 РК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РК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РК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РК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РК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ФЗОЖ - формирование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ПМСП - первичная медико-санитарная помощь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