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ed0" w14:textId="494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региональном финансовом центре города Алматы" и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2006 года N 227-р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5 июня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финансовом </w:t>
      </w:r>
      <w:r>
        <w:rPr>
          <w:rFonts w:ascii="Times New Roman"/>
          <w:b w:val="false"/>
          <w:i w:val="false"/>
          <w:color w:val="000000"/>
          <w:sz w:val="28"/>
        </w:rPr>
        <w:t>
 центре города Алматы"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создания регионального финансового центра города Алматы"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деятельности регионального финансового центра города Алматы, центральным исполнительным органам согласно перечню: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Казахстан, в Правительство Республики Казахстан проекты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2006 года N 227-р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нормативных правовых актов, принятие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необходимо в целях реализации законов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Казахстан "О региональном финансовом центре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города Алматы" и "О внесении изменений и дополнений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по вопросам создания регионального финансового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города 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73"/>
        <w:gridCol w:w="2853"/>
        <w:gridCol w:w="1793"/>
        <w:gridCol w:w="14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Агентства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лиц-участников 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 центра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 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января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136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Инструкцию "О порядке 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 Республики 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утвержденную совместным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 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2002 года N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8-1/77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Министра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 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2002 года N 806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МИД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привлечении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рабочей силы,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представляемой ежеквартально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 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МТСЗН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 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брокерской и (или) дилерской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юридическим 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 органом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Алматы, 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их 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эмитентам, чьи 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предполагаются к включению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включены в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 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 а также к таким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2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аудиторским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допуска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на специальную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торговую площадку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АФН, МФ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 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 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города 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 от оказания 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 исключению из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совокупного годового дохода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 агентств,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рейтинговые оценки 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признаются уполномоченным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 по 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 центра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установлении требований 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 оценкам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и их эмитентам,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на специальную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торговую площадку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 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12.  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установлении 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фондовых бирж, признаваемых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 финансовым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 города Алматы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 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АРДРФЦА - Агентство Республики Казахстан по регулированию деятельности регионального финансового центра 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