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9ea6" w14:textId="42f9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проживание членам делегации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августа 2006 года N 233-p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проведением 4-го заседания Межправительственной казахстанско-турецкой экономической комиссии с 23 по 25 августа 2006 года Министерству иностранных дел Республики Казахстан выделить Министерству туризма и спорта Республики Казахстан средства в сумме 1527660 (один миллион пятьсот двадцать семь тысяч шестьсот шестьдесят) тенге для оплаты проживания членов делегации Турецкой Республики (формат 1+17) в городе Астане за счет средств, предусмотренных в республиканском бюджете на 2006 год по бюджетной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