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75c8" w14:textId="38c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2006 года N 234-р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2006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и иным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разработке и принятию нормативных правовых актов согласно прилагаемому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в соответствие с Законом Республики Казахстан "О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ранее принятые нормативные правовые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 августа 2006 года N 234-р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Перечень с изменениями, внесенными распоряжением Премьер-Министра РК от 28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 от 5 июля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совершенствования бюджетного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Национального Банка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73"/>
        <w:gridCol w:w="2893"/>
        <w:gridCol w:w="2053"/>
        <w:gridCol w:w="1933"/>
      </w:tblGrid>
      <w:tr>
        <w:trPr>
          <w:trHeight w:val="21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28 мая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140-p)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28 мая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140-p)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трехлетний период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 НБ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обращения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 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бюджетному кредиту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(созыв), МФ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 и        дополнений        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2004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1236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иного 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 и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110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 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2006 года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28 мая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140-p)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 28 мая 2007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140-p)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внутреннем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 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2007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 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 2004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1405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 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 2004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959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 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 2004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1467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 и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 выбора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управляющих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 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 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конвертации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реконвертации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санкций к банкам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 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организациям,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 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расписаний 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 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 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 2004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143 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участия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формировании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увеличении 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МЭБП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составления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 по оценке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дополнений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 2003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75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 заявки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программ"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 МЭБП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   - Национальный Банк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